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4867" w14:textId="7924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Жанбайского сельского округа Исатайского района Атырауской области от 14 февраля 2017 года № 7. Зарегистрировано Департаментом юстиции Атырауской области 16 марта 2017 года № 3799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заключения областной ономастической комиссии от 2 августа 2016 года, аким Жанбайского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Жанбай, Жанбайского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наименование "Нарын";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наименование "Жаңаталап";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3 наименование "Қызтуған";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