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b183" w14:textId="f25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составной части населенного пункта Аукайран Камыскалинского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22 июня 2017 года № 26. Зарегистрировано Департаментом юстиции Атырауской области 30 июня 2017 года № 3904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7 февраля 2017 года, аким Камыскалинского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имя "Бөлекбай Сағынғалиев" составной части (площади) расположенной на месторождении "Оңтүстік Батыс Қамысты" в населенном пункте Аукайран, Камыскалинского сельского округа, Исатайского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