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f26c" w14:textId="006f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19 апреля 2017 года № ХI-1. Зарегистрировано Департаментом юстиции Атырауской области 3 мая 2017 года № 3848. Утратило силу решением Кызылкогинского районного маслихата Атырауской области от 8 сентября 2021 года № 7-1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ХХ-10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2821, опубликовано 9 января 2014 года в районной газете "Кызылкога")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социальным вопросам, гендерной политике, по делам молодежи и связи с неправительственными организациями (А. Есенжанов).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апреля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19 апреля 2017 года № ХІ-1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11 декабря 2013 года № ХХ-10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5"/>
        <w:gridCol w:w="8232"/>
        <w:gridCol w:w="2283"/>
      </w:tblGrid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- Чернобыльская АЭС)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19 апреля 2017 года № ХІ-1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11 декабря 2013 года № ХХ-10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отдельно взятой категории получателей социальной помощи к памятным датам и праздничным дням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10468"/>
        <w:gridCol w:w="562"/>
        <w:gridCol w:w="1004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пломощи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1)участники и инвалиды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Победы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Республике Казахстан, включая детей, которые на день эвакуации находились во внутриутробном состоянии;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Расшифрование аббревиатуры: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- Советские Социалистические Республики.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