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f4d2" w14:textId="9f0f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решение Кызылкогинского районного маслихата от 14 декабря 2016 года № VІІI-3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30 июня 2017 года № XIII-1. Зарегистрировано Департаментом юстиции Атырауской области 24 июля 2017 года № 3930. Утратило силу решением Кызылкогинского районного маслихата Атырауской области от 20 марта 2018 года № XXII-10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ff0000"/>
          <w:sz w:val="28"/>
        </w:rPr>
        <w:t>XXII-10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2017-2019 годы, районной маслихат VI созыва на ХIII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VІІI-3 "О районном бюджете на 2017-2019 годы" (зарегистрированное в реестре государственной регистрации нормативных правовых актов за № 3745, опубликованное в районной газете "Кызылкога" 2 февраля 2017 года)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"6 618 653" заменить цифрами "7 116 141";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"1 313 743" заменить цифрами "1 301 743";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"30 630" заменить цифрами "31 644";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"6 850" заменить цифрами "17 826";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"5 267 440" заменить цифрами "5 764 928";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"6 728 041" заменить цифрами "7 225 529".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"50" заменить цифрой "100".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"4 295" заменить цифрами "8 394".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"13 419" заменить цифрами "18 367";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"900 000" заменить цифрами "1 160 838";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"136 139" заменить цифрами "153 089";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"11 641" заменить цифрами "36 874";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"15 500 тысяч тенге - на текущее содержание и материально-техническое оснащение аппарата районного маслихата;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52 820 тысяч тенге - на приобретение и доставку учебников, учебно-методических комплексов для государственных учреждений образования;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9 027 тысяч тенге - на проведение работ по подготовке к зимнему периоду;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7 926 тысяч тенге - на мероприятия по обеспечению ветеринарной безопасности."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"3 358" заменить цифрами "63 358";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"15 236" заменить цифрами "54 883";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 тысяч тенге - на строительство и реконструкцию объектов образования."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ХІІІ-1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VІІI-3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7 116 141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1 301 743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5 764 928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5 764 928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03"/>
        <w:gridCol w:w="556"/>
        <w:gridCol w:w="1174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ХІІІ-1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VІІI-3</w:t>
            </w:r>
          </w:p>
        </w:tc>
      </w:tr>
    </w:tbl>
    <w:bookmarkStart w:name="z26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через аппараты акимов сельских округов на 2017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304"/>
        <w:gridCol w:w="1478"/>
        <w:gridCol w:w="1478"/>
        <w:gridCol w:w="1478"/>
        <w:gridCol w:w="1478"/>
        <w:gridCol w:w="1714"/>
        <w:gridCol w:w="1479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</w:p>
          <w:bookmarkEnd w:id="243"/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Коздигара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44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45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246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47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48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49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50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51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52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53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54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75 989</w:t>
            </w:r>
          </w:p>
        </w:tc>
      </w:tr>
    </w:tbl>
    <w:bookmarkStart w:name="z27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2484"/>
        <w:gridCol w:w="1593"/>
        <w:gridCol w:w="1593"/>
        <w:gridCol w:w="1847"/>
        <w:gridCol w:w="1593"/>
        <w:gridCol w:w="2229"/>
      </w:tblGrid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</w:p>
          <w:bookmarkEnd w:id="257"/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Тасшагил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58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226 605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59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260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61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481 627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62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63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64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65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66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67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68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