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14af" w14:textId="2b61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20 февраля 2017 года № IХ-4 "Об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июня 2017 года № XIII-6. Зарегистрировано Департаментом юстиции Атырауской области 4 августа 2017 года № 3936. Утратило силу решением маслихата Кызылкогинского района Атырауской области от 20 марта 2018 года № XXII-4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Кызылкогинского района Атырауской области от 20.03.2018 года № </w:t>
      </w:r>
      <w:r>
        <w:rPr>
          <w:rFonts w:ascii="Times New Roman"/>
          <w:b w:val="false"/>
          <w:i w:val="false"/>
          <w:color w:val="ff0000"/>
          <w:sz w:val="28"/>
        </w:rPr>
        <w:t>XXII-4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Методику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февраля 2017 года № IХ-4 "Об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маслихата" (зарегистрировано в реестре государственной регистрации нормативных правовых актов за № 3808, опубликовано 7 апреля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"тікелей басшысы" слово "тұлға" исключить;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"бойынша" заменить словом "жөніндегі";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"орындау" заменить словом "атқарушылық";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формулу дополнить словом "мұнда";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"шәкіл бойынша" слово "қойылады" исключить;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"бойынша" заменить словом "арқылы";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цифру "28" заменить цифрой "27";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оставить без изменения;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"5 балл" дополнить словом "беріледі";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"мынадай" заменить словом "келесі";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"шәкіл бойынша" слово "қойылады" исключить;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"шығарады" заменить словом "қабылдайды";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"Комиссия" дополнить словами "тоқсандық және жылдық"; текст на русском языке оставить без изменения.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текст на русском языке оставить без изменения.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государственное учреждение "Аппарат Кызылкогинского районного маслихата" (К. Кумаров).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2017 года № ХІІI-6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февраля 2017 года № IХ-4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(мемлекеттік органның атауы) 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(бағалау түрі: тоқсандық /жылдық және бағаланатын кезең тоқсан және (немесе) жыл)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1"/>
        <w:gridCol w:w="4154"/>
        <w:gridCol w:w="1558"/>
        <w:gridCol w:w="3476"/>
        <w:gridCol w:w="881"/>
      </w:tblGrid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bookmarkEnd w:id="30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тегі, аты, әкесінің аты (болған жағдайда)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  <w:bookmarkEnd w:id="33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 қорытындысы: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Тексерген: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хатшысы: _______________________ Күні: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 төрағасы: _______________________ Күні: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 мүшесі: ________________________ Күні: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