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8ec83" w14:textId="d58ec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 на территории Кызылкогинского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6 ноября 2017 года № XVII-2. Зарегистрировано Департаментом юстиции Атырауской области 20 ноября 2017 года № 3990. Утратило силу решением Кызылкогинского районного маслихата Атырауской области от 8 декабря 2021 года № 10-5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Кызылкогинского районного маслихата Атырауской области от 08.12.2021 № </w:t>
      </w:r>
      <w:r>
        <w:rPr>
          <w:rFonts w:ascii="Times New Roman"/>
          <w:b w:val="false"/>
          <w:i w:val="false"/>
          <w:color w:val="ff0000"/>
          <w:sz w:val="28"/>
        </w:rPr>
        <w:t>10-5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управления бесхозяйными отходами, признанными решением суда поступившими в коммунальную собственность на территории Кызылкогинского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(А. Баймуратова) районного маслихата по вопросам бюджета, финансов, экономики, развитию предпринимательства, аграрным вопросам и экологии.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Кызылкогинского районного маслихата от 6 ноября 2017 года № ХVІІ-2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правил управления бесхозяйными отходами, признанными решением суда поступившими в коммунальную собственность на территории Кызылкогинского района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(далее – Правила),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– отходы).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отходов в коммунальную собственность осуществляется на основании судебного решения.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бесхозяйными отходами осуществляется местным исполнительным органом района, города областного значения, города республиканского значения, столицы (далее – местный исполнительный орган).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управления отходами местным исполнительным органом создается комиссия из представителей заинтересованных структурных подразделений (далее - Комиссия).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отходами является государственное учреждение "Отдел жилищно-коммунального хозяйства, пассажирского транспорта и автомобильных дорог Кызылкогинского района".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бесхозяйными отходами – это деятельность по оценке, учету, дальнейшему использованию, реализации, утилизации и удалению отходов.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 и дальнейшее использование отходов осуществляется в соответствии с Правилами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работы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обращения с отходами соблюдаются требования, предусмотренные экологическим законодательством Республики Казахстан.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