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2ab8" w14:textId="78b2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Кызылкогинского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21 декабря 2017 года № XX-1. Зарегистрировано Департаментом юстиции Атырауской области 16 января 2018 года № 4045.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Кызылкогинского района на 2018-2020 годы, районной маслихат VI созыва на ХX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245 515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12 316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225 892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245 515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Кызылкогинского районного маслихата Атырауской области от 04.04.2018 № </w:t>
      </w:r>
      <w:r>
        <w:rPr>
          <w:rFonts w:ascii="Times New Roman"/>
          <w:b w:val="false"/>
          <w:i w:val="false"/>
          <w:color w:val="000000"/>
          <w:sz w:val="28"/>
        </w:rPr>
        <w:t>XXIII-1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19.09.2018 № </w:t>
      </w:r>
      <w:r>
        <w:rPr>
          <w:rFonts w:ascii="Times New Roman"/>
          <w:b w:val="false"/>
          <w:i w:val="false"/>
          <w:color w:val="000000"/>
          <w:sz w:val="28"/>
        </w:rPr>
        <w:t>XXVII-1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10.12.2018 № </w:t>
      </w:r>
      <w:r>
        <w:rPr>
          <w:rFonts w:ascii="Times New Roman"/>
          <w:b w:val="false"/>
          <w:i w:val="false"/>
          <w:color w:val="00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Уильского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72 985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1 983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1 424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69 578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72 985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Кызылкогинского районного маслихата Атырауской области от 04.04.2018 № </w:t>
      </w:r>
      <w:r>
        <w:rPr>
          <w:rFonts w:ascii="Times New Roman"/>
          <w:b w:val="false"/>
          <w:i w:val="false"/>
          <w:color w:val="000000"/>
          <w:sz w:val="28"/>
        </w:rPr>
        <w:t>XXIII-1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19.09.2018 № </w:t>
      </w:r>
      <w:r>
        <w:rPr>
          <w:rFonts w:ascii="Times New Roman"/>
          <w:b w:val="false"/>
          <w:i w:val="false"/>
          <w:color w:val="000000"/>
          <w:sz w:val="28"/>
        </w:rPr>
        <w:t>XXVII-1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10.12.2018 № </w:t>
      </w:r>
      <w:r>
        <w:rPr>
          <w:rFonts w:ascii="Times New Roman"/>
          <w:b w:val="false"/>
          <w:i w:val="false"/>
          <w:color w:val="00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Тасшагильского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68 194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66 772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68 194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Кызылкогинского районного маслихата Атырауской области от 04.04.2018 № </w:t>
      </w:r>
      <w:r>
        <w:rPr>
          <w:rFonts w:ascii="Times New Roman"/>
          <w:b w:val="false"/>
          <w:i w:val="false"/>
          <w:color w:val="000000"/>
          <w:sz w:val="28"/>
        </w:rPr>
        <w:t>XXIII-1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19.09.2018 № </w:t>
      </w:r>
      <w:r>
        <w:rPr>
          <w:rFonts w:ascii="Times New Roman"/>
          <w:b w:val="false"/>
          <w:i w:val="false"/>
          <w:color w:val="000000"/>
          <w:sz w:val="28"/>
        </w:rPr>
        <w:t>XXVII-1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10.12.2018 № </w:t>
      </w:r>
      <w:r>
        <w:rPr>
          <w:rFonts w:ascii="Times New Roman"/>
          <w:b w:val="false"/>
          <w:i w:val="false"/>
          <w:color w:val="00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Сагизского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172 607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8 382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22 206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142 019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172 607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Кызылкогинского районного маслихата Атырауской области от 04.04.2018 № </w:t>
      </w:r>
      <w:r>
        <w:rPr>
          <w:rFonts w:ascii="Times New Roman"/>
          <w:b w:val="false"/>
          <w:i w:val="false"/>
          <w:color w:val="000000"/>
          <w:sz w:val="28"/>
        </w:rPr>
        <w:t>XXIII-1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19.09.2018 № </w:t>
      </w:r>
      <w:r>
        <w:rPr>
          <w:rFonts w:ascii="Times New Roman"/>
          <w:b w:val="false"/>
          <w:i w:val="false"/>
          <w:color w:val="000000"/>
          <w:sz w:val="28"/>
        </w:rPr>
        <w:t>XXVII-1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10.12.2018 № </w:t>
      </w:r>
      <w:r>
        <w:rPr>
          <w:rFonts w:ascii="Times New Roman"/>
          <w:b w:val="false"/>
          <w:i w:val="false"/>
          <w:color w:val="00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Мукурского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80 875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6 820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11 445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62 610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80 875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Кызылкогинского районного маслихата Атырауской области от 04.04.2018 № </w:t>
      </w:r>
      <w:r>
        <w:rPr>
          <w:rFonts w:ascii="Times New Roman"/>
          <w:b w:val="false"/>
          <w:i w:val="false"/>
          <w:color w:val="000000"/>
          <w:sz w:val="28"/>
        </w:rPr>
        <w:t>XXIII-1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19.09.2018 № </w:t>
      </w:r>
      <w:r>
        <w:rPr>
          <w:rFonts w:ascii="Times New Roman"/>
          <w:b w:val="false"/>
          <w:i w:val="false"/>
          <w:color w:val="000000"/>
          <w:sz w:val="28"/>
        </w:rPr>
        <w:t>XXVII-1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10.12.2018 № </w:t>
      </w:r>
      <w:r>
        <w:rPr>
          <w:rFonts w:ascii="Times New Roman"/>
          <w:b w:val="false"/>
          <w:i w:val="false"/>
          <w:color w:val="00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2018 год объемы субвенций, передаваемых из районного бюджета в бюджеты сельских округов в сумме 488 106 тысяч тенге, в том числе: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199 985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61 429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55 118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110 884 тысяч тенге;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60 690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Учесть, что в бюджетах сельских округов на 2018 год предусмотрены целевые трансферты из районного бюджета в сумме 78 765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29 680 тысяч тенге – на текущее содержание учреждений образования,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5 350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22 410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480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30 073 тысяч тенге - на текущие затраты аппаратов акима сельских округов,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9 467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5 417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5 504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8 245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1 440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2 252 тысяч тенге – на освещение улиц в населенных пунктах,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1 452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800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800 тысяч тенге – на благоустройство и озеленение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800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15 000 тысяч тенге – на обеспечение жильем отдельных категории граждан,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15 000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0 тысяч тенге – на организация водоснабжения населенных пунктов: Миялинскому сельскому округу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960 тысяч тенге – на текущее содержание и материально-техническое оснащение учреждений культуры,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480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Кызылкогинского районного маслихата Атырауской области от 04.04.2018 № </w:t>
      </w:r>
      <w:r>
        <w:rPr>
          <w:rFonts w:ascii="Times New Roman"/>
          <w:b w:val="false"/>
          <w:i w:val="false"/>
          <w:color w:val="000000"/>
          <w:sz w:val="28"/>
        </w:rPr>
        <w:t>XXIII-1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6-1 в редакции решения Кызылкогинского районного маслихата Атырауской области от 10.12.2018 № </w:t>
      </w:r>
      <w:r>
        <w:rPr>
          <w:rFonts w:ascii="Times New Roman"/>
          <w:b w:val="false"/>
          <w:i w:val="false"/>
          <w:color w:val="00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2018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 сессии районного маслихата от 21 декабря 2017 года № ХХ-1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Кызылкогинского районного маслихата Атырауской области от 10.12.2018 № </w:t>
      </w:r>
      <w:r>
        <w:rPr>
          <w:rFonts w:ascii="Times New Roman"/>
          <w:b w:val="false"/>
          <w:i w:val="false"/>
          <w:color w:val="ff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07"/>
        <w:gridCol w:w="1703"/>
        <w:gridCol w:w="1703"/>
        <w:gridCol w:w="3561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ХХ сессии районного маслихата от 21 декабря 2017 года № ХХ-1</w:t>
            </w:r>
          </w:p>
        </w:tc>
      </w:tr>
    </w:tbl>
    <w:bookmarkStart w:name="z15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08"/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07"/>
        <w:gridCol w:w="1703"/>
        <w:gridCol w:w="1703"/>
        <w:gridCol w:w="3561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128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ХХ сессии районного маслихата от 21 декабря 2017 года № ХХ-1</w:t>
            </w:r>
          </w:p>
        </w:tc>
      </w:tr>
    </w:tbl>
    <w:bookmarkStart w:name="z20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54"/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07"/>
        <w:gridCol w:w="1703"/>
        <w:gridCol w:w="1703"/>
        <w:gridCol w:w="3561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174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ХХ сессии районного маслихата от 21 декабря 2017 года № ХХ-1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Кызылкогинского районного маслихата Атырауской области от 10.12.2018 № </w:t>
      </w:r>
      <w:r>
        <w:rPr>
          <w:rFonts w:ascii="Times New Roman"/>
          <w:b w:val="false"/>
          <w:i w:val="false"/>
          <w:color w:val="ff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838"/>
        <w:gridCol w:w="1767"/>
        <w:gridCol w:w="1767"/>
        <w:gridCol w:w="3696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214"/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ХХ сессии районного маслихата от 21 декабря 2017 года № ХХ-1</w:t>
            </w:r>
          </w:p>
        </w:tc>
      </w:tr>
    </w:tbl>
    <w:bookmarkStart w:name="z31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2019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4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838"/>
        <w:gridCol w:w="1767"/>
        <w:gridCol w:w="1767"/>
        <w:gridCol w:w="3696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244"/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ХХ сессии районного маслихата от 21 декабря 2017 года № ХХ-1</w:t>
            </w:r>
          </w:p>
        </w:tc>
      </w:tr>
    </w:tbl>
    <w:bookmarkStart w:name="z36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2020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81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838"/>
        <w:gridCol w:w="1767"/>
        <w:gridCol w:w="1767"/>
        <w:gridCol w:w="3696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301"/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ХХ сессии районного маслихата от 21 декабря 2017 года № ХХ-1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7 - в редакции решения Кызылкогинского районного маслихата Атырауской области от 10.12.2018 № XXIX-1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838"/>
        <w:gridCol w:w="1767"/>
        <w:gridCol w:w="1767"/>
        <w:gridCol w:w="3696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ХХ сессии районного маслихата от 21 декабря 2017 года № ХХ-1</w:t>
            </w:r>
          </w:p>
        </w:tc>
      </w:tr>
    </w:tbl>
    <w:bookmarkStart w:name="z48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2019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3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838"/>
        <w:gridCol w:w="1767"/>
        <w:gridCol w:w="1767"/>
        <w:gridCol w:w="3696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356"/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ХХ сессии районного маслихата от 21 декабря 2017 года № ХХ-1</w:t>
            </w:r>
          </w:p>
        </w:tc>
      </w:tr>
    </w:tbl>
    <w:bookmarkStart w:name="z53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2020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9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838"/>
        <w:gridCol w:w="1767"/>
        <w:gridCol w:w="1767"/>
        <w:gridCol w:w="3696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408"/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ХХ сессии районного маслихата от 21 декабря 2017 года № ХХ-1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Кызылкогинского районного маслихата Атырауской области от 10.12.2018 № </w:t>
      </w:r>
      <w:r>
        <w:rPr>
          <w:rFonts w:ascii="Times New Roman"/>
          <w:b w:val="false"/>
          <w:i w:val="false"/>
          <w:color w:val="ff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448"/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ХХ сессии районного маслихата от 21 декабря 2017 года № ХХ-1</w:t>
            </w:r>
          </w:p>
        </w:tc>
      </w:tr>
    </w:tbl>
    <w:bookmarkStart w:name="z646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2019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6"/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07"/>
        <w:gridCol w:w="1703"/>
        <w:gridCol w:w="1703"/>
        <w:gridCol w:w="3561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506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ХХ сессии районного маслихата от 21 декабря 2017 года № ХХ-1</w:t>
            </w:r>
          </w:p>
        </w:tc>
      </w:tr>
    </w:tbl>
    <w:bookmarkStart w:name="z702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2020 год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40"/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07"/>
        <w:gridCol w:w="1703"/>
        <w:gridCol w:w="1703"/>
        <w:gridCol w:w="3561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560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ХХ сессии районного маслихата от 21 декабря 2017 года № ХХ-1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Кызылкогинского районного маслихата Атырауской области от 10.12.2018 № </w:t>
      </w:r>
      <w:r>
        <w:rPr>
          <w:rFonts w:ascii="Times New Roman"/>
          <w:b w:val="false"/>
          <w:i w:val="false"/>
          <w:color w:val="ff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9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838"/>
        <w:gridCol w:w="1767"/>
        <w:gridCol w:w="1767"/>
        <w:gridCol w:w="3696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ХХ сессии районного маслихата от 21 декабря 2017 года № ХХ-1</w:t>
            </w:r>
          </w:p>
        </w:tc>
      </w:tr>
    </w:tbl>
    <w:bookmarkStart w:name="z812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2019 год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9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838"/>
        <w:gridCol w:w="1767"/>
        <w:gridCol w:w="1767"/>
        <w:gridCol w:w="3696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616"/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ХХ сессии районного маслихата от 21 декабря 2017 года № ХХ-1</w:t>
            </w:r>
          </w:p>
        </w:tc>
      </w:tr>
    </w:tbl>
    <w:bookmarkStart w:name="z866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2020 год</w:t>
      </w:r>
    </w:p>
    <w:bookmarkEnd w:id="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5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838"/>
        <w:gridCol w:w="1767"/>
        <w:gridCol w:w="1767"/>
        <w:gridCol w:w="3696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668"/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