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3b2f" w14:textId="f773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поселка Индербор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Cовместное постановление Индерского районного акимата Атырауской области от 10 февраля 2017 года № 14 и решение Индерского районного маслихата Атырауской области от 10 февраля 2017 года № 84-VI. Зарегистрировано Департаментом юстиции Атырауской области 16 марта 2017 года № 3798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 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23 января 2001 года "О местном государственном управлении и самоуправлении в Республике Казахстан"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границы поселка Индербор общей площадью 5 012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совместного постановления и решения возложить на заместителя акима района (К. Нурлыбаев) и на постоянную комиссию районного маслихата по вопросам соблюдения законности, депутатской этики, правоохранения и экологии (Ж. Амантурлин).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вступает в силу со дня государственной регистрации в органах юстиции, вводится в действие по истечении десяти календарных дней после дня их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Индерского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ІХ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Альмурзиев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Индерского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9"/>
        <w:gridCol w:w="4726"/>
      </w:tblGrid>
      <w:tr>
        <w:trPr>
          <w:trHeight w:val="30" w:hRule="atLeast"/>
        </w:trPr>
        <w:tc>
          <w:tcPr>
            <w:tcW w:w="7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акимата № 14 от "10" февраля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 решению районного маслихата       № 84-VI от "10" февраля 2017 года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административной границы поселка Индербор, Индерского района, Атырауской области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7810500" cy="1120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20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Индерского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Индерского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