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a600" w14:textId="0daa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20 апреля 2017 года № 100-VI. Зарегистрировано Департаментом юстиции Атырауской области 02 мая 2017 года № 3846.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2803, опубликовано 19 декабря 2013 года в газете "Дендер")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заголовке вышеуказанного решения в тексте на государственном языке слово "мөлшерлерін" заменить словом "мөлшерін".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(О. Дилмукашева).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 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20 апреля 2017 года № 100-VI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27 ноября 2013 года № 154-V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атомной электростанции (далее - Чернобыльская АЭС)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защиты детей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20 апреля 2017 года № 100-VI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27 ноября 2013 года № 154-V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отдельно взятой категории получателей социальной помощи к памятным датам и праздничным дням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пломощи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№2247 "О льготах и социальной защите участников, иналидов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летнего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лица из числа участников ликвидации последствий катастрофы на Чернобыльской АЭС в 1988-1989 годах, эвакуированных из зон отчуждения и отселения в Республике Казахстан, включая детей, которые на день эвакуации находились во внутриутробном состоянии;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- атомная электростанция;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Советские Социалистические Республики.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