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e047" w14:textId="475e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10 февраля 2017 года № 82-VI "Об утверждении методики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мая 2017 года № 112-VI. Зарегистрировано Департаментом юстиции Атырауской области 3 июля 2017 года № 3905. Утратило силу решением Индерского районного маслихата Атырауской области от 19 марта 2018 года № 187-VI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19.03.2018 № </w:t>
      </w:r>
      <w:r>
        <w:rPr>
          <w:rFonts w:ascii="Times New Roman"/>
          <w:b w:val="false"/>
          <w:i w:val="false"/>
          <w:color w:val="ff0000"/>
          <w:sz w:val="28"/>
        </w:rPr>
        <w:t>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февраля 2017 года № 82-VI "Об утверждении методики оценки деятельности административных государственных служащих корпуса "Б" государственного учреждения "Аппарат Индерского районного маслихата" (зарегистрировано в реестре государственной регистрации нормативных правовых актов за № 3803, опубликовано 28 марта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"тікелей басшысы" слово "тұлға"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"бойынша" заменить словом "жөніндегі";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"орындау" заменить словом "атқарушылық";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формулу дополнить словом "мұнда";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"шәкіл бойынша" слово "қойылады"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"бойынша" заменить словом "арқылы";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цифру "28" заменить цифрой "27";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оставить без изменения;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"5 балл" дополнить словом "беріледі";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"мынадай" заменить словом "келесі";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"шәкіл бойынша" слово "қойылады" исключить;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"шығарады" заменить словом "қабылдайды";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"Комиссия" дополнить словами "тоқсандық және жылдық"; текст на русском языке оставить без изменения.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текст на русском языке оставить без изменения.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государственное учреждение "Аппарат Индерского районного маслихата" (Г. Кабиева).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мая 2017 года № 112-VI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10 февраля 2017 года № 82-VI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(мемлекеттік органның атауы)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(бағалау түрі: тоқсандық /жылдық және бағаланатын кезең тоқсан және (немесе) жыл)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1"/>
        <w:gridCol w:w="4154"/>
        <w:gridCol w:w="1558"/>
        <w:gridCol w:w="3476"/>
        <w:gridCol w:w="881"/>
      </w:tblGrid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bookmarkEnd w:id="43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тегі, аты, әкесінің аты (болған жағдайда)</w:t>
            </w:r>
            <w:r>
              <w:br/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  <w:bookmarkEnd w:id="46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Тексерген: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хатшысы: _______________________ Күні: 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 _______________________ Күні: 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мүшесі: ______________________ Күні: 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