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e392" w14:textId="45be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июня 2017 года № 117-VI. Зарегистрировано Департаментом юстиции Атырауской области 24 июля 2017 года № 3932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Индерского района на 2017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