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66ba" w14:textId="92d6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9 января 2017 года № 02. Зарегистрировано Департаментом юстиции Атырауской области 15 февраля 2017 года № 3784. Утратило силу постановлением акимата Макатского района Атырауской области от 29 ноября 2022 года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29.11.2022 № </w:t>
      </w:r>
      <w:r>
        <w:rPr>
          <w:rFonts w:ascii="Times New Roman"/>
          <w:b w:val="false"/>
          <w:i w:val="false"/>
          <w:color w:val="ff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06 апреля 2016 года "О занятости населения",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Макатского района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Гумарова Ж.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