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1e485" w14:textId="0f1e4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13 декабря 2016 года № 80-VI "О районном бюджете на 2017 - 2019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29 марта 2017 года № 93-VI. Зарегистрировано Департаментом юстиции Атырауской области 14 апреля 2017 года № 3822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 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 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ІX сессии районного маслихата от 13 декабря 2016 года № 80-VІ "О районном бюджете на 2017-2019 годы" (зарегистрированное в реестре государственной регистрации нормативных правовых актов за № 3746, опубликовано 19 января 2017 года в газете "Мақат тынысы")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"3 605 028" заменить цифрами "4 419 080";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"1 781 898" заменить цифрами "2 329 622".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"3 605 028" заменить цифрами "4 569 229".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постоянную комиссию районного маслихата по вопросам экономики и бюджета, промышленности, развития предпринимательства и соблюдения законности (Б. Амангалиев).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ХІ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марта 2017 года № 93-VI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декабря 2016 года № 80-VI</w:t>
            </w:r>
          </w:p>
        </w:tc>
      </w:tr>
    </w:tbl>
    <w:bookmarkStart w:name="z2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118"/>
        <w:gridCol w:w="1586"/>
        <w:gridCol w:w="5490"/>
        <w:gridCol w:w="34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Продажи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Продажи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4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13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490"/>
        <w:gridCol w:w="1192"/>
        <w:gridCol w:w="1192"/>
        <w:gridCol w:w="5991"/>
        <w:gridCol w:w="25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и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обусловленной денежной помощи по проекту "Өрлеу"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категории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и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(или),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и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сборных команд района (города областного значения) по различным видам спорта на областных соревнованиях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и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 – 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Топливо и энергетика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и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и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627"/>
        <w:gridCol w:w="1524"/>
        <w:gridCol w:w="1524"/>
        <w:gridCol w:w="5129"/>
        <w:gridCol w:w="24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марта 2017 года № 93-VI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декабря 2016 года № 80-VI</w:t>
            </w:r>
          </w:p>
        </w:tc>
      </w:tr>
    </w:tbl>
    <w:bookmarkStart w:name="z26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Финансирование бюджетных программ аппарата акима поселка, села, сельского округа в следующих размерах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3098"/>
        <w:gridCol w:w="2101"/>
        <w:gridCol w:w="2102"/>
        <w:gridCol w:w="1774"/>
        <w:gridCol w:w="2103"/>
        <w:gridCol w:w="2"/>
        <w:gridCol w:w="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Макат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Доссор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Байгетобе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марта 2017 года № 93-VI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районного маслихата от 13 декабря 2016 года № 80-VI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Расшифровка трансфертов органам местного самоуправления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94"/>
      </w:tblGrid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624"/>
              <w:gridCol w:w="873"/>
              <w:gridCol w:w="2566"/>
              <w:gridCol w:w="2567"/>
              <w:gridCol w:w="2081"/>
              <w:gridCol w:w="2589"/>
            </w:tblGrid>
            <w:tr>
              <w:trPr>
                <w:trHeight w:val="30" w:hRule="atLeast"/>
              </w:trPr>
              <w:tc>
                <w:tcPr>
                  <w:tcW w:w="16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56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56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8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58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Программа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Наименование бюджетных программ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56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Аппарат акима поселка Макат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56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Аппарат акима поселка Доссор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8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Аппарат акима сельского округа Байгетобе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58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Сумма (тыс.тенге)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6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051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Трансферты органам местного самоуправления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56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26000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56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22692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8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1010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58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49702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