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e852" w14:textId="40c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13 апреля 2017 года № 63. Зарегистрировано Департаментом юстиции Атырауской области 26 апреля 2017 года № 3835. Утратило силу постановлением акимата Макатского района Атырауской области от 02 апреля 2018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Макатского района Атырауской области от 02.04.2018 № </w:t>
      </w:r>
      <w:r>
        <w:rPr>
          <w:rFonts w:ascii="Times New Roman"/>
          <w:b w:val="false"/>
          <w:i w:val="false"/>
          <w:color w:val="ff0000"/>
          <w:sz w:val="28"/>
        </w:rPr>
        <w:t>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акимата Макатского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Макатского района" Ж.М. Есенгалиева.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Макатского района от "13" апреля 2017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Макатского района от "13" апреля 2017 года № 63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Макатского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Макатского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районного бюджета, оценка проводится акимом района либо по его уполномочию одним из его заместителей.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"неудовлетворительно" (менее 80 баллов) присваиваются 2 балла,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баллов) – 3 балла,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(включительно) баллов) – 4 балла,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276"/>
        <w:gridCol w:w="1682"/>
        <w:gridCol w:w="1683"/>
        <w:gridCol w:w="1938"/>
        <w:gridCol w:w="1683"/>
        <w:gridCol w:w="1683"/>
        <w:gridCol w:w="408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  <w:r>
              <w:br/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деятельнос-ти</w:t>
            </w:r>
            <w:r>
              <w:br/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  <w:r>
              <w:br/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  <w:r>
              <w:br/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  <w:r>
              <w:br/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  <w:r>
              <w:br/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137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  <w:bookmarkEnd w:id="138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139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  <w:r>
              <w:br/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___________подпись_________</w:t>
            </w:r>
          </w:p>
          <w:bookmarkEnd w:id="140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___________подпись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акимата Макатского района </w:t>
            </w:r>
          </w:p>
        </w:tc>
      </w:tr>
    </w:tbl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  <w:r>
              <w:br/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  <w:r>
              <w:br/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  <w:r>
              <w:br/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___________подпись_________</w:t>
            </w:r>
          </w:p>
          <w:bookmarkEnd w:id="156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___________подпись ______________</w:t>
            </w:r>
          </w:p>
          <w:bookmarkEnd w:id="15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Макатского района</w:t>
            </w:r>
          </w:p>
        </w:tc>
      </w:tr>
    </w:tbl>
    <w:bookmarkStart w:name="z18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9"/>
    <w:bookmarkStart w:name="z1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60"/>
    <w:bookmarkStart w:name="z1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1"/>
    <w:bookmarkStart w:name="z19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2"/>
    <w:bookmarkStart w:name="z19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3"/>
    <w:bookmarkStart w:name="z19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</w:p>
          <w:bookmarkEnd w:id="165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  <w:r>
              <w:br/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</w:p>
          <w:bookmarkEnd w:id="166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</w:p>
          <w:bookmarkEnd w:id="167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  <w:r>
              <w:br/>
            </w:r>
          </w:p>
          <w:bookmarkEnd w:id="168"/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 Дата: ____________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 Дата: ____________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Комиссии:________________________________________ Дата:____________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