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76d5" w14:textId="0a97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Макатского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29 марта 2017 года № 95-VI. Зарегистрировано Департаментом юстиции Атырауской области 26 апреля 2017 года № 3837. Утратило силу решением Макатского районного маслихата Атырауской области от 19 марта 2018 года № 163-VI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Макатского районного маслихата Атырауской области от 19.0 3.201 8 № </w:t>
      </w:r>
      <w:r>
        <w:rPr>
          <w:rFonts w:ascii="Times New Roman"/>
          <w:b w:val="false"/>
          <w:i w:val="false"/>
          <w:color w:val="ff0000"/>
          <w:sz w:val="28"/>
        </w:rPr>
        <w:t>163-VI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 14637) районный маслихат на внеочередной ХІ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государственного учреждения "Аппарат Макатского районного маслихата"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государственное учреждение "Аппарат Макатского районного маслихата" (А. Амиров).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марта 2017 года № 95-VI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Макатского районного маслихата"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Макатского районного маслихата"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оценке. При равенстве голосов голос председателя комиссии является решающим.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4"/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29"/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дисциплины.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квартальная оценка;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9"/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годовая оценка;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оценка выполнения индивидуального плана работы (среднеарифметическое значение).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83"/>
    <w:bookmarkStart w:name="z9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97"/>
    <w:bookmarkStart w:name="z10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102"/>
    <w:bookmarkStart w:name="z11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административных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8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показатели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0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1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2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показатели определяются с учетом их направленности на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достижение стратегической цели (целей) государственного органа, а в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случае ее (их) отсутствия, исходя из функциональных обязанностей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служащего.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Количество целевых показателей составляет не более четырех, из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них не менее половины измеримых.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30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3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административных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1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2"/>
    <w:bookmarkStart w:name="z16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bookmarkEnd w:id="133"/>
    <w:bookmarkStart w:name="z16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34"/>
    <w:bookmarkStart w:name="z16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Фамилия, имя, отчество (при его наличии) </w:t>
      </w:r>
    </w:p>
    <w:bookmarkEnd w:id="135"/>
    <w:bookmarkStart w:name="z16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оцениваемого служащего: _____________________________________________</w:t>
      </w:r>
    </w:p>
    <w:bookmarkEnd w:id="136"/>
    <w:bookmarkStart w:name="z16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Должность оцениваемого служащего: ___________________________________</w:t>
      </w:r>
    </w:p>
    <w:bookmarkEnd w:id="137"/>
    <w:bookmarkStart w:name="z16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Наименование структурного подразделения оцениваемого служащего:</w:t>
      </w:r>
    </w:p>
    <w:bookmarkEnd w:id="138"/>
    <w:bookmarkStart w:name="z16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</w:t>
      </w:r>
    </w:p>
    <w:bookmarkEnd w:id="139"/>
    <w:bookmarkStart w:name="z16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Оценка исполнения должностных обязанностей: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2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3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4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45"/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4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административных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1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7"/>
    <w:bookmarkStart w:name="z19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48"/>
    <w:bookmarkStart w:name="z19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49"/>
    <w:bookmarkStart w:name="z19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Фамилия, имя, отчество (при его наличии) </w:t>
      </w:r>
    </w:p>
    <w:bookmarkEnd w:id="150"/>
    <w:bookmarkStart w:name="z19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оцениваемого служащего: _____________________________________________</w:t>
      </w:r>
    </w:p>
    <w:bookmarkEnd w:id="151"/>
    <w:bookmarkStart w:name="z19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Должность оцениваемого служащего: ___________________________________</w:t>
      </w:r>
    </w:p>
    <w:bookmarkEnd w:id="152"/>
    <w:bookmarkStart w:name="z19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Наименование структурного подразделения оцениваемого служащего:</w:t>
      </w:r>
    </w:p>
    <w:bookmarkEnd w:id="153"/>
    <w:bookmarkStart w:name="z19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</w:t>
      </w:r>
    </w:p>
    <w:bookmarkEnd w:id="154"/>
    <w:bookmarkStart w:name="z19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Оценка выполнения индивидуального плана: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6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7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8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9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0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61"/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6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административных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9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63"/>
    <w:bookmarkStart w:name="z22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64"/>
    <w:bookmarkStart w:name="z22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65"/>
    <w:bookmarkStart w:name="z22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66"/>
    <w:bookmarkStart w:name="z22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67"/>
    <w:bookmarkStart w:name="z22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69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  <w:bookmarkEnd w:id="170"/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1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2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73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74"/>
    <w:bookmarkStart w:name="z23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</w:t>
      </w:r>
    </w:p>
    <w:bookmarkEnd w:id="175"/>
    <w:bookmarkStart w:name="z23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Проверено:</w:t>
      </w:r>
    </w:p>
    <w:bookmarkEnd w:id="176"/>
    <w:bookmarkStart w:name="z23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Секретарь Комиссии: ________________________ Дата: ___________</w:t>
      </w:r>
    </w:p>
    <w:bookmarkEnd w:id="177"/>
    <w:bookmarkStart w:name="z23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78"/>
    <w:bookmarkStart w:name="z23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Председатель Комиссии: _____________________ Дата: ___________</w:t>
      </w:r>
    </w:p>
    <w:bookmarkEnd w:id="179"/>
    <w:bookmarkStart w:name="z23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80"/>
    <w:bookmarkStart w:name="z23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Член Комиссии: ____________________________ Дата: ___________</w:t>
      </w:r>
    </w:p>
    <w:bookmarkEnd w:id="181"/>
    <w:bookmarkStart w:name="z23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