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7d8c" w14:textId="41d7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26 апреля 2017 года № 102-VI. Зарегистрировано Департаментом юстиции Атырауской области 2 мая 2017 года № 3845.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(зарегистрировано в реестре государственной регистрации нормативных правовых актов за № 2822, опубликовано 19 декабря 2013 года в газете "Мақат тынысы")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cессии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26 апреля 2017 года № 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11 декабря 2013 года № 170-V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Кратность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последствии катастрофы на Чернобыльской атомной электростанции (далее - Чернобыльская АЭС)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защиты детей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– атомная электростанция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26 апреля 2017 года № 102-VI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11 декабря 2013 года № 170-V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социальной помощи отдельно взятой категории получателей социальной помощи к памятным датам и праздничным дням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получателей социальной пломощи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социальной помощи,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участники и инвалиды Великой Отечественной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а также лица начальствующего и рядового состава органов внутренних дел и государственной безопасности бывшего Союза ССР, проходившее в период Великой Отечественной войны службу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семьи военнослужащих, партизан, подпольщиков, лиц, указанных в статьях 5, 6, 7 и 8 Закона Республики Қазахстан от 28 апреля 1995 года №2247 "О льготах и социальной защите участников, иналидов Великой Отечественной войны и лиц, приравненных к ним" погибших (пропавших без вести) или умерших в результате ранения, контузии или увечья, полученных при защите бывшего Союза ССР, при исполнении иных обязанностей воинской службы (служебных обязанностей) или вследствие заболевания, связанного с пребыванием на фронте;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войны. 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летнего состава, совершавшие вылеты на боевые задания в Афганистан с территории бывшего Союза ССР,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защитника Отечества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лица из числа участников ликвидации последствий катастрофы на Чернобыльской АЭС в 1988-1989 годах, эвакуированных из зон отчуждения и отселения в Республике Казахстан, включая детей, которые на день эвакуации находились во внутриутробном состоянии;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родителей.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ликвидации последствий катастрофы на Чернобыльской АЭС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Инвалиды первой, второй, третьей группы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инвалидов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Ребенок – инвалид, за исключением лиц, которым установлена группа инвалидности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защиты детей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Расшифрование аббревиатуры: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АЭС - атомная электростанция;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ССР - Советские Социалистические Республики.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