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947c2" w14:textId="2d947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изменении и дополнении в решение районного маслихата от 13 декабря 2016 года № 80-VI "О районном бюджете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Макатского районного маслихата Атырауской области от 29 сентября 2017 года № 125-VI. Зарегистрировано Департаментом юстиции Атырауской области 20 октября 2017 года № 3968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 Республики Казахстан от 23 января 2001 года "О местном государственном управлении и самоуправлении в Республике Казахстан",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ІX сессии районного маслихата от 13 декабря 2016 года № 80-VІ "О районном бюджете на 2017-2019 годы" (зарегистрировано в реестре государственной регистрации нормативных правовых актов за № 3746, опубликовано 18 января 2017 года в эталонном контрольном банке нормативных правовых актов Республики Казахстан в электронном виде)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"5 009 754" заменить цифрами "5 026 211";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"2 784 785" заменить цифрами "3 257 063".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"5 159 903" заменить цифрами "5 176 360".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3: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подпункта 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"6 278".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данному решению.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 по вопросам экономики и бюджета, промышленности, развития предпринимательства и соблюдения законности (Б. Амангалиев).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2017 года.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ХVІІ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 районного маслихата от 29 сентября 2017 года № 125-VI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 районного маслихата от 13 декабря 2016 года № 80-VI</w:t>
            </w:r>
          </w:p>
        </w:tc>
      </w:tr>
    </w:tbl>
    <w:bookmarkStart w:name="z2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1047"/>
        <w:gridCol w:w="1422"/>
        <w:gridCol w:w="6239"/>
        <w:gridCol w:w="29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4"/>
        </w:tc>
        <w:tc>
          <w:tcPr>
            <w:tcW w:w="29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"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5026211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"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1747322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236362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236362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157210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157210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1294975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1253600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4968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54788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налоговые поступления в местный бюджет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налоговые поступления в местный бюджет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3"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6"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государственного имущества, закрепленного за государственными учреждениями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государственного имущества, закрепленного за государственными учреждениями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9"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3257063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3257063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3257063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0"/>
        <w:gridCol w:w="1521"/>
        <w:gridCol w:w="2067"/>
        <w:gridCol w:w="3943"/>
        <w:gridCol w:w="37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1"/>
        </w:tc>
        <w:tc>
          <w:tcPr>
            <w:tcW w:w="3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2"/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- 17017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5"/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17017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17017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7"/>
        <w:gridCol w:w="1966"/>
        <w:gridCol w:w="2671"/>
        <w:gridCol w:w="1620"/>
        <w:gridCol w:w="477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8"/>
        </w:tc>
        <w:tc>
          <w:tcPr>
            <w:tcW w:w="4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9"/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0"/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150149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150149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6"/>
        <w:gridCol w:w="1966"/>
        <w:gridCol w:w="2670"/>
        <w:gridCol w:w="3028"/>
        <w:gridCol w:w="33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3"/>
        </w:tc>
        <w:tc>
          <w:tcPr>
            <w:tcW w:w="3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4"/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5"/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6278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6278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республиканского бюджета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8"/>
        <w:gridCol w:w="591"/>
        <w:gridCol w:w="1247"/>
        <w:gridCol w:w="1247"/>
        <w:gridCol w:w="5737"/>
        <w:gridCol w:w="25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8"/>
        </w:tc>
        <w:tc>
          <w:tcPr>
            <w:tcW w:w="2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Расходы 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5176360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0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685845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457673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110938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74028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320439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86847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70516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163066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ифинансов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этим.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225150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131053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72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76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2672794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511925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487657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487657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и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1897599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1825607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1717848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107759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69652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69652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263270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263270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122889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100330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89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178219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Внедрение обусловленной денежной помощи по проекту "Өрлеу" 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163773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143167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72416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01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491754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77357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категории граждан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и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(или), обустройство инженерно-коммуникационной инфраструктуры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167102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и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167102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167102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247295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211858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207358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06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300137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134165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132865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132865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и участие членов сборных команд района (города областного значения) по различным видам спорта на областных соревнованиях 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и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58973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54473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54473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74593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127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 – энергетический комплекс и недропользование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86996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Топливо и энергетика 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86996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и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86996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86996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28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88489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71465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и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66916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ветеринарныхмероприятий по энзоотическим болезням животных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37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43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485563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485563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485563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474563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44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53262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48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80433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80433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80433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80311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743"/>
        <w:gridCol w:w="1567"/>
        <w:gridCol w:w="1567"/>
        <w:gridCol w:w="4878"/>
        <w:gridCol w:w="23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49"/>
        </w:tc>
        <w:tc>
          <w:tcPr>
            <w:tcW w:w="2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50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17017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17017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17017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6"/>
        <w:gridCol w:w="1456"/>
        <w:gridCol w:w="1978"/>
        <w:gridCol w:w="1978"/>
        <w:gridCol w:w="2936"/>
        <w:gridCol w:w="24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54"/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55"/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6278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6278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6278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 к решению районного маслихата от 29 сентября 2017 года № 125-VI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4 к решению районного маслихата от 13 декабря 2016 года № 80-VI</w:t>
            </w:r>
          </w:p>
        </w:tc>
      </w:tr>
    </w:tbl>
    <w:bookmarkStart w:name="z298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Финансирование бюджетных программ аппарата акима поселка, села, сельского округа в следующих размерах</w:t>
      </w:r>
    </w:p>
    <w:bookmarkEnd w:id="1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5"/>
        <w:gridCol w:w="2961"/>
        <w:gridCol w:w="2047"/>
        <w:gridCol w:w="2048"/>
        <w:gridCol w:w="1748"/>
        <w:gridCol w:w="2351"/>
      </w:tblGrid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bookmarkEnd w:id="157"/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бюджетных программ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Макат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Доссор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Байгетобе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bookmarkEnd w:id="158"/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38276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36357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12214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86847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bookmarkEnd w:id="159"/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10520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10086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20606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bookmarkEnd w:id="160"/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bookmarkEnd w:id="161"/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90568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50596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132865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bookmarkEnd w:id="162"/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bookmarkEnd w:id="163"/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8827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bookmarkEnd w:id="164"/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9610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  <w:bookmarkEnd w:id="165"/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14400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11187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27587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  <w:bookmarkEnd w:id="166"/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302079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179973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487657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  <w:bookmarkEnd w:id="167"/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организации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111084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49288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160372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  <w:bookmarkEnd w:id="168"/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69916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169"/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662183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345087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19651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1026921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3 к решению районного маслихата от 29 сентября 2017 года № 125-VI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5 к решению районного маслихата от 13 декабря 2016 года № 80-VI</w:t>
            </w:r>
          </w:p>
        </w:tc>
      </w:tr>
    </w:tbl>
    <w:bookmarkStart w:name="z314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Расшифровка трансфертов органам местного самоуправления</w:t>
      </w:r>
    </w:p>
    <w:bookmarkEnd w:id="1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2"/>
        <w:gridCol w:w="1001"/>
        <w:gridCol w:w="2520"/>
        <w:gridCol w:w="2520"/>
        <w:gridCol w:w="2085"/>
        <w:gridCol w:w="2522"/>
      </w:tblGrid>
      <w:tr>
        <w:trPr>
          <w:trHeight w:val="30" w:hRule="atLeast"/>
        </w:trPr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bookmarkEnd w:id="171"/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бюджетных программ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Макат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Доссор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Байгетобе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  <w:bookmarkEnd w:id="172"/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41000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38123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