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b99" w14:textId="c37d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2016 года № 80-VI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14 декабря 2017 года № 138-VI. Зарегистрировано Департаментом юстиции Атырауской области 21 декабря 2017 года № 4012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ІX сессии районного маслихата от 13 декабря 2016 года № 80-VІ "О районном бюджете на 2017-2019 годы" (зарегистрировано в реестре государственной регистрации нормативных правовых актов за № 3746, опубликовано 18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"5 026 211" заменить цифрами "4 768 423";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"3 257 063" заменить цифрами "3 090 171".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"5 176 360" заменить цифрами "4 918 572".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"13 614" заменить цифрами "16 378".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Приложения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14 декабря 2017 года № 138-VI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13 декабря 2016 года № 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1422"/>
        <w:gridCol w:w="6239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3государственными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2067"/>
        <w:gridCol w:w="3943"/>
        <w:gridCol w:w="3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 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936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14 декабря 2017 года № 138-VI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13 декабря 2016 года № 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поселка, села, сельского округа в следующих размерах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2961"/>
        <w:gridCol w:w="2047"/>
        <w:gridCol w:w="2048"/>
        <w:gridCol w:w="1748"/>
        <w:gridCol w:w="2351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308085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490261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14 декабря 2017 года № 138-VI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13 декабря 2016 года № 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001"/>
        <w:gridCol w:w="2520"/>
        <w:gridCol w:w="2520"/>
        <w:gridCol w:w="2085"/>
        <w:gridCol w:w="2522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                       (тыс.тенге)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