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5ca4" w14:textId="e7d5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24 апреля 2017 года № 176. Зарегистрировано Департаментом юстиции Атырауской области 11 мая 2017 года № 3851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Курмангазинского района,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00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акимата от 23 ноября 2015 года № 522 "Об утверждении схем и Правил перевозки в общеобразовательные школы детей, проживающих в отдаленных населенных пунктах Курмангазинского района" (зарегистрированное в реестре государственной регистрации нормативных правовых актов под № 3397, опубликованное 7 января 2016 года в газете "Серпер").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Бектемирова Ж.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акимата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апреля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акимата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апреля 2017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С.Н.Имашева"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4450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апреля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акимата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апреля 2017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А.Сарсенбаева"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7879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Ю.А.Гагарина"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0038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М.Ауезова"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3942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Кадыра Мырза Али"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4450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"Енбекшинская общая средняя школа"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48514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И.Алтынсарина"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279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Габита Мусрепова"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Курмангазинского района Атырауской области от 23.11.2023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022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С.Муканова"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47244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Н.С.Манаева"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40894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Д.Нурпеисовой"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45974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"Аккольская общая средняя школа"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12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44831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"Кигачская общая средняя школа"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13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0894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9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Фаризы Онгарсыновой"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Курмангазинского района Атырауской области от 23.11.2023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3660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3746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9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Панфилова"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51562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10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Курмангазинского района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16 в соответствии с постановлением акимата Курмангазинского района Атырауской области от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Курмангазинского района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11550).</w:t>
      </w:r>
    </w:p>
    <w:bookmarkEnd w:id="61"/>
    <w:bookmarkStart w:name="z1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оборудованы:</w:t>
      </w:r>
    </w:p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70"/>
    <w:bookmarkStart w:name="z12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автобусом в светлое время суток осуществляется с включенным ближним светом фар.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75"/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End w:id="76"/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Водителю автобуса при перевозке детей не позволяется: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91"/>
    <w:bookmarkStart w:name="z14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Отношения не урегулированные настоящими Правилами перевозки в общеобразовательные школы детей, проживающих в отдаленных населенных пунктах регулируются в соответствии с действующим законодательством.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