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e08" w14:textId="180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2016 года № 101-VІ "Об утверждении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2017 года № 243-VI. Зарегистрировано Департаментом юстиции Атырауской области 22 декабря 2017 года № 4020. Утратило силу решением Курмангазинского районного маслихата Атырауской области от 26 января 2018 года № 260-VI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101-VІ "Об утверждении районного бюджета на 2017-2019 годы" (зарегистрировано в реестре государственной регистрации нормативных правовых актов за № 3750, опубликовано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"10 166 979" заменить цифрами "10 002 097";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"2 691 797" заменить цифрами "2 593 394";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"9 725" заменить цифрами "14 141";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"12 500" заменить цифрами "14 487";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"7 452 957" заменить цифрами "7 380 075";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"10 284 189" заменить цифрами "10 119 307";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"чистое бюджетное кредитование – 6 491 тысяч тенге" заменить словами "чистое бюджетное кредитование – 6 079 тысяч тенге";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"20 421" заменить цифрами "20 009";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"-123 715" заменить цифрами "-123 303";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"123 715" заменить цифрами "123 303";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"20 421" заменить цифрами "20 009";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"2 595 тысяч тенге – на доплату учителям, прошедшим стажировку по языковым курсам"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"4 829" заменить цифрами "4 428";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"13 616" заменить цифрами "9 943";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"44 961" заменить цифрами "41 752";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"20 421" заменить цифрами "20 009";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"909 653" заменить цифрами "893 866";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"89 465" заменить цифрами "89 444";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"93 355" заменить цифрами "86 089";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"21 480" заменить цифрами "17 902";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"12 357" заменить цифрами "10 292";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"21 400" заменить цифрами "18 400";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"11 660" заменить цифрами "11 803";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"275 679" заменить цифрами "269 635";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"229 972" заменить цифрами "225 985";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"117 095" заменить цифрами "113 700";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"63 000";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243-VI от 14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№101-VI от 14 декабря 2016 года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10 002 097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243-VІ от 14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32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1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2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770"/>
        <w:gridCol w:w="1635"/>
        <w:gridCol w:w="1916"/>
        <w:gridCol w:w="1636"/>
        <w:gridCol w:w="1636"/>
        <w:gridCol w:w="1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3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3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3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4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7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4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5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832"/>
        <w:gridCol w:w="1564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5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5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5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5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6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6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6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6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6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6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6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243-VІ от 14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38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2017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631"/>
        <w:gridCol w:w="1631"/>
        <w:gridCol w:w="1419"/>
        <w:gridCol w:w="2852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администратора программы</w:t>
            </w:r>
          </w:p>
          <w:bookmarkEnd w:id="368"/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8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8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243-VІ от 14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101-VІ от 14 декабря 2016 года</w:t>
            </w:r>
          </w:p>
        </w:tc>
      </w:tr>
    </w:tbl>
    <w:bookmarkStart w:name="z40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2017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426"/>
        <w:gridCol w:w="1590"/>
        <w:gridCol w:w="1590"/>
        <w:gridCol w:w="1590"/>
        <w:gridCol w:w="1260"/>
        <w:gridCol w:w="1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38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38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38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39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39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39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362"/>
        <w:gridCol w:w="1227"/>
        <w:gridCol w:w="1872"/>
        <w:gridCol w:w="1548"/>
        <w:gridCol w:w="1549"/>
        <w:gridCol w:w="15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395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396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397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398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399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400"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426"/>
        <w:gridCol w:w="1590"/>
        <w:gridCol w:w="1590"/>
        <w:gridCol w:w="1260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4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40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40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40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40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40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40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492"/>
        <w:gridCol w:w="1294"/>
        <w:gridCol w:w="1295"/>
        <w:gridCol w:w="1634"/>
        <w:gridCol w:w="1295"/>
        <w:gridCol w:w="19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4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налоговых поступлений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(тысяч тенге)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411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412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413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  <w:bookmarkEnd w:id="414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415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416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