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40a6" w14:textId="1584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округа от 19 января 2017 года № 17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Ганюшкинского сельского округа Курмангазинского района Атырауской области от 17 мая 2017 года № 106. Зарегистрировано Департаментом юстиции Атырауской области 5 июня 2017 года № 3873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государственного учреждения "Курмангазинская районная территориальная инспекция Комитета ветеринарного контроля и надзора Министерства сельского хозяйства Республики Казахстан" за № 01-05-03/02-57 от 18 апреля 2017 года, аким Ганюшкинского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Ганюшкинского сельского округа от 19 января 2017 года № 17 "Об установлении ограничительных мероприятий" (зарегистрированное в реестре государственной регистрации нормативных правовых актов за № 3776, опубликованного в эталонном контрольном банке нормативных правовых актов Республики Казахстан в электронном виде от 10 февраля 2017 года).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Мұғалім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