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206b" w14:textId="20c2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Азгирского сельского округа Курмангазинского района Атырауской области от 17 мая 2017 года № 7. Зарегистрировано Департаментом юстиции Атырауской области 14 июня 2017 года № 3889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ономастической комиссии от 7 февраля 2017 года аким Азгирского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улицам села Балкудук, Азгир, Коныртерек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Алипбаев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Азгирского сельского округа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Список наименовании улиц в селе Балкудук: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– имя "Абай"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"Абылай хан"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– имя "Алма Оразбаева"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– наименование "Бейбітшілік"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– наименование "Бірлік"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– имя "Бауыржан Момышұлы"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– имя "Жамбыл Жабаев"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– наименование "Жеңіс"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 9 – имя "Исатай"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Улице № 10 – имя "Махамбет"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Улице № 11 – имя "Мұхтар Әуезов"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Улице № 12 – имя "Нығмет Абдрахманов"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Улице № 13 – имя "Мәншүк Маметова"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Улице № 14 – имя "Сәкен Сейфуллин"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Улице № 15 – имя "Төле би"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Список наименовании улиц в селе Азгир: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– имя "Әйтеке би"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– имя "Ғарифолла Құрманғалиев"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– имя "Қазыбек би"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Список наименовании улиц в селе Коныртерек: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"Сұлтан Бейбарыс"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наименование "Жаңару"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