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03e6" w14:textId="a130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Курмангазинского района Атырауской области от 24 мая 2017 года № 11. Зарегистрировано Департаментом юстиции Атырауской области 31 мая 2017 года № 3867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заключения ономастической комиссии Атырауской области от 7 февраля 2017 года аким Коптогайского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Присвоить следующие наименования некоторым улицам сел Коптогай и Балыкшы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Коптогайского сельского округа от "24" мая 2017 года № 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Список наименовании улиц в селе Коптогай: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1 – имя "Әбу Сәрсенбаев".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2 - имя "Шайхы Әбішев".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№ 3 - имя "Сапура Елеусинова".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улице № 4 – имя "Жұмажан Мәмбеталиев".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Список наименовании улиц в селе Балыкшы: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1 – наименование "Сәулет".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