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49b0" w14:textId="31c4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9 декабря 2016 года № 8/74-VI "Об областном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25 января 2017 года № 10/102-VI. Зарегистрировано Департаментом юстиции Южно-Казахстанской области 25 января 2017 года № 3958.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2016 года № 8/74-VI "Об областном бюджете на 2017-2019 годы" (зарегистрировано в реестре государственной регистрации нормативных правовых актов за № 3919, опубликовано 21 декабря 2016 года в газете "Южный Казахстан")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Южно-Казахстанской области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482 269 184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31 364 477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257 696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450 643 011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478 541 794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6 451 442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8 311 325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1 859 883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604 240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604 240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- 3 328 292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3 328 292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областном бюджете на 2017 год предусмотрены целевые текущие трансферты бюджетам районов (городов областного значения),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и на доплату учителям за замещение на период обучения основного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"Өрлеу";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Республике Казахстан на 2012 - 2018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2017 год предусмотрены кредиты бюджетам районов (городов областного значения),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тепло-,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бюджетам районов (городов областного значения) осуществляется на основании постановления акимата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2017 года № 10/102-VI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8-74/VI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468"/>
        <w:gridCol w:w="987"/>
        <w:gridCol w:w="987"/>
        <w:gridCol w:w="6322"/>
        <w:gridCol w:w="2809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482 269 184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31 364 477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31 364 477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16 180 337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16 180 337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13 556 392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13 556 392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1 627 748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1 627 748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257 696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257 696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450 643 011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450 643 011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450 643 011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450 643 011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478 541 794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3 030 865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2 076 404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1 696 723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1 414 908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321 513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321 513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201 665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405 993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индустриально-инновационного развития и туризма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153 098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144 496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1 480 242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1 423 235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959 535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856 729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434 327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12 212 742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12 212 742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12 028 509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9 718 934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2 025 363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60 810 342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40 603 381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7 389 718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по специальным образовательным учебным программам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2 945 442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4 095 781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29 561 966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28 965 627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596 339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3 651 697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3 234 818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416 879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15 232 767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721 373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13 982 856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13 982 856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3 157 699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2 893 880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2 893 880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1 816 495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1 816 495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395 047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141 538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512 635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52 175 837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1 119 713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1 119 713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1 119 713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5 617 272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1 844 196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1 325 907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3 773 076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3 773 076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21 679 278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21 679 278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9 254 445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616 098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1 170 422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2 296 509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718 228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7 258 776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8 865 410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8 865 410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8 522 433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5 953 774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5 953 774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5 911 662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8 940 390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8 940 390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140 198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1 675 359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6 807 219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14 376 029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9 088 261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8 232 181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281 151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1 324 624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5 131 403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751 361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678 613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1 482 634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1 482 634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1 482 634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3 805 134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3 705 296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2 152 315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1 054 514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42 991 318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28 617 504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28 617 504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16 885 462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11 732 042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14 373 814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14 373 814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1 156 941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2 691 306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1 542 029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723 381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8 139 881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14 740 816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3 358 610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3 358 610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742 862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607 055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1 451 241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507 228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8 424 035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8 424 035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7 810 508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1 854 611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413 270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413 270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843 604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843 604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272 858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255 478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18 311 474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4 642 385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4 642 385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4 284 566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13 669 089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13 669 089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13 669 089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29 929 770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26 025 458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25 683 522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1 760 060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казахстанского хлопка-волокна и хлопка-сырца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7 156 600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5 889 445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340 269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341 936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341 936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1 456 344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1 416 222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1 416 222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1 094 320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1 094 320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1 089 156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1 231 680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1 059 498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681 998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271 447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1 571 741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1 571 741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1 255 353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1 144 534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232 780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архитектурно-строительного контроля области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20 724 349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16 789 288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16 789 288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1 219 946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5 048 524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10 520 818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3 935 061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3 935 061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3 484 469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4 752 490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3 858 445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415 980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415 980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3 442 465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3 005 848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201 318 555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201 318 555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201 318 555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201 318 555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8 311 325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2 520 367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2 520 367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2 111 604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2 111 604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3 693 188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3 693 188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2 773 345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2 773 345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919 843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919 843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1 021 050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1 021 050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1 021 050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1 021 050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1 076 720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1 076 720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1 076 720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1 859 883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1 859 883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1 859 883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1 859 883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604 240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-3 328 292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2017 года № 10/102-VI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8-74/VI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16"/>
        <w:gridCol w:w="10"/>
        <w:gridCol w:w="1113"/>
        <w:gridCol w:w="543"/>
        <w:gridCol w:w="569"/>
        <w:gridCol w:w="5565"/>
        <w:gridCol w:w="3165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438 492 018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33 027 781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33 027 781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16 941 390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16 941 390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14 351 250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14 351 250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1 735 141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1 735 141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405 222 531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405 222 531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405 222 531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405 222 531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436 471 004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3 688 452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2 037 907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1 637 253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1 472 911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1 155 904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индустриально-инновационного развития и туризма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9 352 061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9 352 061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9 031 591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8 806 271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47 602 570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24 335 644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7 408 970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по специальным образовательным учебным программам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3 116 173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4 292 797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13 052 582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12 131 216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3 874 092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3 427 778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16 125 543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13 618 258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13 618 258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1 742 872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1 742 872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5 708 852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5 427 093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5 427 093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423 126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15 613 863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6 718 951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6 498 175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6 498 175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1 091 189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1 091 189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1 091 189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1 086 612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1 086 612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1 086 612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6 672 367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6 672 367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6 277 738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5 835 953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4 539 086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3 246 772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1 387 641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792 314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1 025 411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1 025 411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1 025 411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33 903 643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7 314 840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7 314 840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3 582 632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3 732 208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26 588 803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26 588 803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3 402 705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15 432 409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1 814 090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5 812 511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13 619 150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2 629 122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2 629 122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1 495 436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8 117 149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8 117 149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7 766 829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2 002 596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902 656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902 656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737 673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201 262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29 531 875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12 412 153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12 412 153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11 585 263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826 890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17 119 722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17 119 722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17 119 722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29 990 015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27 288 190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27 048 858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казахстанского хлопка-волокна и хлопка-сырца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7 460 623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6 036 457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951 657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951 657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1 550 573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2 357 327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2 357 327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2 156 651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2 050 829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архитектурно-строительного контроля области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24 860 531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23 703 212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23 703 212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3 594 693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12 850 914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7 257 605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1 157 319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1 157 319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873 751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3 868 575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3 196 652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3 092 848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3 005 848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671 923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215 729 442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215 729 442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215 729 442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215 729 442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-1 444 452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1 918 231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1 918 231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1 918 231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1 448 064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3 362 683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3 362 683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3 362 683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3 362 683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3 465 466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-3 465 466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2017 года № 10/102-VI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8/74-VI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27"/>
        <w:gridCol w:w="1112"/>
        <w:gridCol w:w="1113"/>
        <w:gridCol w:w="5565"/>
        <w:gridCol w:w="3164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445 430 148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34 850 631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34 850 631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17 774 716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17 774 716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15 226 014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15 226 014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1 849 901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1 849 901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239 343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410 336 174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410 336 174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410 336 174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410 336 174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444 457 689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3 891 737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2 147 631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1 724 134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1 553 042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1 230 248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285 705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250 445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индустриально-инновационного развития и туризма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9 327 996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9 327 996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9 177 996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46 770 891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20 274 818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7 627 254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по специальным образовательным учебным программам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3 199 268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4 427 986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8 670 860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7 570 860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3 976 704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3 512 885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463 819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15 792 106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760 993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13 617 903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13 617 903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9 260 359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8 962 224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8 962 224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1 443 608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1 443 608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20 527 584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11 406 072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226 072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1 167 573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1 167 573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1 167 573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1 162 675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1 162 675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1 162 675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6 745 597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6 745 597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6 342 788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6 035 215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4 676 898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3 358 520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1 439 504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818 378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1 097 189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1 097 189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1 097 189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261 128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33 001 554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7 422 131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7 422 131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4 272 666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3 149 465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25 579 423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25 579 423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2 839 863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16 780 156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2 024 377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3 805 006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14 131 169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2 679 809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2 679 809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542 604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1 524 081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8 623 146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8 623 146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321 016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8 251 414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1 911 020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965 842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965 842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429 165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776 592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498 821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209 329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32 356 935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11 613 347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11 613 347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11 050 533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20 743 588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20 743 588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20 743 588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32 155 934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28 781 277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28 325 191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казахстанского хлопка-волокна и хлопка-сырца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347 797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354 311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2 789 317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6 228 557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456 086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993 237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993 237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992 779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2 179 461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659 461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63 217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1 746 339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1 746 339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1 541 453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1 433 571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архитектурно-строительного контроля области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12 477 494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12 175 692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12 175 692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3 271 178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6 449 514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301 802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3 759 996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3 092 848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3 092 848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3 005 848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202 148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227 659 456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227 659 456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227 659 456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227 659 456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-1 443 007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2 329 676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869 676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533 808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1 460 000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3 772 683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3 772 683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3 772 683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3 772 683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2 415 466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-2 415 466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