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2b7b" w14:textId="b242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4 января 2017 года № 3 и решение Южно-Казахстанского областного маслихата от 9 декабря 2016 года № 8/95-VI. Зарегистрировано Департаментом юстиции Южно-Казахстанской области 25 января 2017 года № 3959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17 ноября 2014 года,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Южно-Казахстанский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Шаян сельского округа Дермене города Арысь – в село Кызылкопир;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Камшак Первомаевского сельского округа Толебийского района – в село Загамбар.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Акиматам города Арысь и Толебийского района Южно-Казахстанской области принять меры, вытекающие из настоящего совместного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Ж.Бокенбаев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Р.Мулкеманов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