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58d2" w14:textId="8aa5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 - Казахстанской области от 22 октября 2015 года № 333 "Об утверждении регламентов государственных услуг в сфере фармацевтической и медицинской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23 февраля 2017 года № 29. Зарегистрировано Департаментом юстиции Южно-Казахстанской области 18 марта 2017 года № 3997.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22 октября 2015 года № 333 "Об утверждении регламентов государственных услуг в сфере фармацевтической и медицинской деятельности" (зарегистрировано в Реестре государственной регистрации нормативных правовых актов за № 3397, опубликовано 16 ноября 2015 года в газете "Южный Казахстан")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лицензии на медицинскую деятельность"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Садыр Е.А.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Мулкеманов Р.Ж.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от 23 февраля 2017 года №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 2015 года № 333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медицинскую деятельность"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медицинскую деятельность" (далее-государственная услуга) оказывается государственным учреждением "Управление здравоохранения Южно-Казахстанской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www.elicense.kz (далее – 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медицинскую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(далее-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документы услугодателю,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проводит регистрацию полученных документов в информационной системе и в течение 10 минут отправляет по информационной системе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отправляет документы уполномоченному сотруднику услугодателя по информационной системе для подготовки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сотрудник услугодателя в течение двух рабочих дней с момента получения документов услугополучателя проверяет на полноту представленных документов. В случаях установления факта неполноты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предоставления документов услугополучателем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уполномоченный сотрудник услугодателя готовит лицензию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затем направляет на подписание руководству услугодателя по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в течение рабочего дня подписывает лицензию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 по информационной системе и направляет уполномоченному сотруднику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сотрудник услугодателя распечатывает из информационной системы лицензию и (или) приложение к лицензии, переоформленные лицензии и (или) приложения к лицензии, дубликат лицензии и (или) приложения к лицензии на медицинскую деятельность и в течение 10 минут выдает услугополучателю либо его представителю по доверенности.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передает работнику накопительного сектора Государственной корпорации, работник накопительного сектора Государственной корпорации отправляет документы услугодателю.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проводит регистрацию полученных документов в информационной системе и в течение 10 минут отправляет по информационной системе на рассмотрение к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отправляет документы уполномоченному сотруднику услугодателя по информационной системе для подготовки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сотрудник услугодателя в течение двух рабочих дней с момента получения документов услугополучателя проверяет на полноту представленных документов. В случаях установления факта неполноты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 и отправляет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предоставления документов услугополучателем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уполномоченный сотрудник услугодателя готовит лицензию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затем направляет на подписание руководству услугодателя по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в течение рабочего дня подписывает лицензию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 по информационной системе и направляет уполномоченному сотруднику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сотрудник услугодателя распечатывает из информационной системы лицензию и (или) приложение к лицензии, переоформленные лицензии и (или) приложения к лицензии, дубликат лицензии и (или) приложения к лицензии на медицинскую деятельность и в течение 10 минут направляет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выдает результат государственной услуги услугополучателю либо его представителю по доверенности.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Чтобы получить государственную услугу через Портал услугополучатель должен: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необходимости,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услугодатель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рассматривает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положительном результате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отрицательном результате в личном кабинете услугополучателя статус заявления меняется на "Отказано". После чего он может скачать письмо на бланке услугодателя с мотивированным отказом.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приложении </w:t>
      </w:r>
      <w:r>
        <w:rPr>
          <w:rFonts w:ascii="Times New Roman"/>
          <w:b w:val="false"/>
          <w:i w:val="false"/>
          <w:color w:val="000000"/>
          <w:sz w:val="28"/>
        </w:rPr>
        <w:t>2 к настоящему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997"/>
        <w:gridCol w:w="958"/>
        <w:gridCol w:w="958"/>
        <w:gridCol w:w="2309"/>
        <w:gridCol w:w="2633"/>
        <w:gridCol w:w="1815"/>
        <w:gridCol w:w="1932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Государственной корпорации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передает работнику отдела Центра, работник накопитель-ного отдела Центра передает документы услугодателю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услугополучателем неполного пакета документов согласно перечню, предусмотренному пунктом 9 Стандарта, услугополучателю выдается расписка об отказе в приеме документов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в информационной системе и в течение 10 минут отправляет по информационной системе на рассмотрение руководству услугодателя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после рассмотрения документов отправляет документы уполномоченному сотруднику услугодателя по информационной системе для подготовки результата государственной услуги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рабочих дней с момента получения документов услугополучателя проверяет на полноту представленных документов. В случаях установления факта неполноты представленных документов согласно перечню, предусмотренному пунктом 9 Стандарта,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 и отправляет в Центр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документов услугополучателем согласно перечню, предусмотренному пунктом 9 Стандарта, готовит лицензию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 в установленные пунктом 4 Стандарта сроки, затем направляет на подписание руководству услугодателя по информационной системе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подписывает лицензию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 по информационной системе и направляет уполномоченному сотруднику услугодателя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Распечатывает из информационной системы лицензию и (или) приложение к лицензии, переоформленные лицензии и (или) приложения к лицензии, дубликат лицензии и (или) приложения к лицензии на медицинскую деятельность и в течение 10 минут направляет в Центр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 либо его представителю по доверенности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