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99eb" w14:textId="0e89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11 декабря 2013 года № 346 "О внесении изменений в постановление акимата Южно-Казахстанской области от 1 декабря 2008 года № 426 "Об определении перечня должностей специалистов здравоохранения, социального обеспечения, образования, культуры, и спорта, работающих в аульной (сельской)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марта 2017 года № 56. Зарегистрировано Департаментом юстиции Южно-Казахстанской области 6 апреля 2017 года № 4015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декабря 2013 года № 346 "О внесении изменений в постановление акимата Южно-Казахстанской области от 1 декабря 2008 года № 426 "Об определении перечня должностей специалистов здравоохранения, социального обеспечения, образования, культуры, и спорта, работающих в аульной (сельской) местности" (зарегистрировано в Реестре государственной регистрации нормативных правовых актов за № 2494, опубликовано 20 января 2014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первого заместителя акима области Сатыбалды Д.А.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