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cc78" w14:textId="6acc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18 апреля 2017 года № 92 и решение маслихата Южно-Казахстанской области от 30 марта 2017 года № 11/118-VI. Зарегистрировано Департаментом юстиции Южно-Казахстанской области 3 мая 2017 года № 4085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 Арысь и на основании заключения Республиканской ономастической комиссии от 10 декабря 2015 года,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следующие имена улицам города Арысь Южно-Казахстанской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микрорайона Коктем 2 – имя Абиля Жупарбекова;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микрорайона Коктем 2 – имя Сапарбая Балабаева;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4 микрорайона Коктем 2 – имя Яхии Ыскабаева.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