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3f60" w14:textId="5863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ревизионной комиссии по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Южно-Казахстанской области от 2 мая 2017 года № 11. Зарегистрировано Департаментом юстиции Южно-Казахстанской области 5 мая 2017 года № 4095. Утратило силу постановлением Ревизионной комиссии по Южно-Казахстанской области от 6 апреля 2018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Ревизионной комиссии по Южно-Казахстанской области от 06.04.2018 № 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Реестре государственной регистрации нормативных правовых актов за № 14637, Ревизионная комиссия по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Ревизионной комиссии по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Ревизионной комиссий по Южно-Казахстанской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С.Шалабай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ревизионной комиссии</w:t>
      </w:r>
      <w:r>
        <w:br/>
      </w:r>
      <w:r>
        <w:rPr>
          <w:rFonts w:ascii="Times New Roman"/>
          <w:b/>
          <w:i w:val="false"/>
          <w:color w:val="000000"/>
        </w:rPr>
        <w:t>по Южно-Казахстанской области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Ревизионной комиссии по Южно-Казахстанской областикорпуса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 Ревизионной комиссии по Южно-Казахстанской областикорпуса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ностоящей методике.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рабочим органом которой является служба управления персоналом.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должностых обязанностей.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органам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служащемукорпуса "Б" непосредственным руководителем присваиваются в соответствии с утвержденной шкалой от "+1" до "+5" баллов.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 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выставляются штрафные баллы в размере "–2" балла за каждый факт нарушения.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ознокомления.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- 2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> настоящей Методики, а также подписанный протокол заседания Комиссии хранятся в службе управления персоналом.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46"/>
        <w:gridCol w:w="5057"/>
        <w:gridCol w:w="1847"/>
        <w:gridCol w:w="2541"/>
        <w:gridCol w:w="1009"/>
      </w:tblGrid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