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3620" w14:textId="85f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10 мая 2017 года № 123. Зарегистрировано Департаментом юстиции Южно-Казахстанской области 15 мая 2017 года № 4100. Утратило силу постановлением акимата Южно-Казахстанской области от 6 февраля 2018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06.02.2018 № 42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января 2017 года № 31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за № 14814,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марта 2016 года № 51 "Об установлении видов субсидируемых удобрений и нормы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№ 3631, опубликовано 26 марта 2016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аКонтроль за исполнением настоящего постановления возложить на заместителя акима области Джамалова Б.С.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субсидируемых видов удобрений и норм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273"/>
        <w:gridCol w:w="241"/>
        <w:gridCol w:w="9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K2O-5,5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NPK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сложное азотно-фосфорное серосодержащее марки 20:20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 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NO3-14,4,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карб- 9,8, P2O5-18, K2O-18, MgO-3, SO3-5,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Fe- 0,07, Mn-0,04, Zn-0,025,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P2O5-12, K2O-36,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SO3-2,5,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Fe-0,07, Mn-0,04, Zn-0,025,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Q12 Хелат железа DTPA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N-4,5, Р2О5-5,0, К2О- 2,5,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Р2О5-10,0, 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Mn-0,2, Zn-0,2,B-0,1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Р2О5-4,5,К2О- 4,0,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MgO-2,0, Fe-0,3,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SO3-8,0, MgO-3,0,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Zn-0,03, Cu-0,01, B-0,05,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Zn-0,05, Cu-0,05,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RAIZ)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MAX)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(TECAMIN BRIX)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(TEKAMIN FLOWER)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 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(Master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20:20:20)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30:10:10)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 К2O-45,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(Plantafol 5:15:45)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 К2O-10,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B-0,02, Cu-0,05, Fe-0,1,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сахарная свекла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экстракт-21,6,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– B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Cu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 Plus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 - 10, полисахариды-6,1, ауксины -0,6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N-5,2, аммонийный N-5,1, P2O5-0,1, K2O-0,3, полисахариды - 7,9 общий гуминовый экстракт - 29,3 органическое вещество - 76,7, органический 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(Марка А, Марка Б)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Mn-1,13, Zn-1,1, 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N-1,11, гуминовые вещества-68,6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N-5,1, аммиачный азот N-1,8, мочевина - 20,1,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P2O5-6, K2O-21,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K2O-18,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K2O-40,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K2O-20, MgO-1,5,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Калий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N-6,6, нитратный N-2,5, SO3-4,6, Mn-0,33, Cu-0,12, Zn-0,07,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Fe-0,07, Mo-0,07, B-0,01,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Медь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Азот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K2O-4,11, P2O5-2,47, SO3-2,33, MgO-0,48, Zn-0,27, Cu-0,14, Mo-0,07, Fe-0,04, B-0,03,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Цинк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Изагри-М, марка Бор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Фосфор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Cu-0,13, Fe-0,16, Mn-0,08,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Вита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Изагри-М, марка Форс Рост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Mn-0,37, Fe-0,54, MgO-2,37, SO3-15,2, Co-0,23, Li-0,06,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Изагри-К, марка Форс питание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