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49de" w14:textId="b694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Южно-Казахстанской области от 26 апреля 2010 года № 174 "О мероприятиях по предотвращению и ликвидации Конго-Крымской геморрагической лихорадки"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17 мая 2017 года № 129. Зарегистрировано Департаментом юстиции Южно-Казахстанской области 23 мая 2017 года № 4109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, акимат Южно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Казахстанской области от 26 апреля 2010 года № 174 "О мероприятиях по предотвращению и ликвидации Конго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Крымской геморрагической лихорадки" (зарегистрировано в Реестре государственной регистрации нормативных правовых актов за № 2025, опубликовано 30 апреля 2010 года в газете "Южный Казахстан").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"Аппарат акима Южно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Казахстанской области и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ресурсе акимата Южно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заместителяя акима области Джамалова Б.С.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