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1a10" w14:textId="a051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мая 2017 года № 135. Зарегистрировано Департаментом юстиции Южно-Казахстанской области 9 июня 2017 года № 4119.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3306, опубликовано 15 августа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"Постановка на учет лиц, желающих усыновить детей"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4, 5,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услугодателя осуществляет проверку полноты документов, готовит результат государственной услуги или отказ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или отказ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или отказ в оказании государственной услуги лично услугополучателю либо по доверенности уполномоченному лицу.";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"Постановка на учет лиц, желающих усыновить детей"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Республиканский центр правовой информации для включения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"25" мая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359"/>
        <w:gridCol w:w="4063"/>
        <w:gridCol w:w="1921"/>
        <w:gridCol w:w="2386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или отказ в оказании государственной услуги по основаниям,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или отказ в оказании государственной услуги и направляет в канцелярию услугодателя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или отказ в оказании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