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803d" w14:textId="1808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июня 2017 года № 163. Зарегистрировано Департаментом юстиции Южно-Казахстанской области 21 июня 2017 года № 4128. Утратило силу постановлением акимата Туркестанской области от 5 мая 2020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05.05.2020 № 112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Туркестанской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29 "О внесении изменения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зарегистрированного в Реестре государственной регистрации нормативных правовых актов за № 14780,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сельскохозяйственных культур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в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2017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Туркестанской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приоритетных культур 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2017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 полевых и уборочных работ, путем субсидирования производства приоритетных культур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Туркестанской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6396"/>
        <w:gridCol w:w="432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Риса, сданного на переработку перерабатывающему предприятию либо переданного на переработку собственным перерабатывающим структурам, имеющим сертификаты соответствия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Хлопок-сырец, сданный на переработку на хлопкоперерабатывающий завод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