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4706" w14:textId="e6d4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28 декабря 2015 года № 441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июня 2017 года № 165. Зарегистрировано Департаментом юстиции Южно-Казахстанской области 29 июня 2017 года № 4133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816 "О внесении изменений и дополнений в постановление Правительства Республики Казахстан от 18 сентября 2013 года № 983 "Об утверждении реестра госудаственных услуг",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декабря 2015 года № 441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(зарегистрировано в Реестре государственной регистрации нормативных правовых актов за № 3529, опубликовано 27 января 2016 года в газете "Южный Казахстан").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