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7c9b" w14:textId="fac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Южно-Казахстанской области от 9 октября 2015 года № 322 "Об утверждении регламента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июня 2017 года № 164. Зарегистрировано Департаментом юстиции Южно-Казахстанской области 1 июля 2017 года № 4135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октября 2015 года № 322 "Об утверждении регламента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(зарегистрировано в Реестре государственной регистрации нормативных правовых актов за № 3402, опубликовано 16 ноября 2015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