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9ff" w14:textId="fd7d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27 июня 2017 года № 13/153-VI. Зарегистрировано Департаментом юстиции Южно-Казахстанской области 18 июля 2017 года № 4163.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Казахстан") следующие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бюджета" дополнить строками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  <w:tc>
          <w:tcPr>
            <w:tcW w:w="5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человека нормальный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Долутегравир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5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