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386" w14:textId="f1f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июля 2017 года № 193. Зарегистрировано Департаментом юстиции Южно-Казахстанской области 8 августа 2017 года № 4181.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Южно-Казахстанской области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3329, опубликовано 11 сентября 2015 года в газете "Южный Казахстан") и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21 августа 2015 года № 252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3762, опубликовано 30 июня 2016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"14"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государственным учреждением "Управление культуры Южно-Казахстанской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выдача свидетельства на право временного вывоза культурных ценностей.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проверяет все необходимые документы, готовит результат государственной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600"/>
        <w:gridCol w:w="2919"/>
        <w:gridCol w:w="1650"/>
        <w:gridCol w:w="2531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