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f471" w14:textId="a42f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техническим и профессиональным образованием на 2017-2018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11 августа 2017 года № 216. Зарегистрировано Департаментом юстиции Южно-Казахстанской области 17 августа 2017 года № 4191.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государственный образовательный заказ на подготовку специалистов с техническим и профессиональным образованием на 2017-2018 учебный год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"Управление образования Южно-Казахстанской области", "Управление здравоохранения Южно-Казахстанской области", "Управление координации занятости и социальных программ Южно-Казахстанской области" в установленном законодательством порядке, обеспечить размещение государственного образовательного заказа на подготовку специалистов в учебных заведениях технического и профессионального образования на 2017-2018 учебный год.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Садибекова У.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государственного образовательного заказа на подготовку специалистов с техническим и профессиональным образованием на 2017-2018 учебный год за счет средств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Южно-Казахстанской области от 17.05.2018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Специальность/ квалификация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9 класса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11 класса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"Высший колледж новых технологий" управления образования 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инженер-строитель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инженер-программист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Техник-электрик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рациональное использование природных ресурсов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и эксплуатация газ нефтепроводов и газ нефтехранилищ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"Дорожно-транспортный колледж" управления образования 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 строительных машин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"Южно-Казахстанский политехнический колледж" управления образования 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"Шымкентский аграрный колледж" управления образования 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фельдшер-инспектор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консервов и пище концентратов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рациональное использование природных ресурсов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молочных продукции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сервису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"Туркестанский гуманитарно-технический колледж" управления образования 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"Махтаральский аграрный колледж" управления образования 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 (всех наименований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"Капланбекский аграрно-технический колледж" управления образования 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фельдшер-инспектор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пива, безалькогольных и спиртных напитков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охране и использованию недр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"Кентауский многопрофильный колледж" управления образования 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"Тюлькубасский колледж агробизнеса и туризма" управления образования 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"Южно-Казахстанский колледж искусство и дизайна им. А.Кастеева" управления образования 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миниатюрной живописи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Художник-скульптор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Художник-оформитель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"Южно-Казахстанский музыкальный колледж" управления образования 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концертмейстер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оркестра, ансамбля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оркестра эстрадных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академического пения, солист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народного пения с домброй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"Жетысайский гуманитарно-технический колледж им. Г.Муратбаева" управления образования 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 и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Воспитатель дошкольных организаций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"Шымкентский медицинский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здравохранения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(-ка)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сестра общей практики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"Туркестанский медицинский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здравохранения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(-ка)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"Жетысайский медицинский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здравохранения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 государственного учреждения "Медико-социальное учреждение" "Специальный колледж" управления координации занятости и социальных программ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координации занятости и социальных программ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автомобильного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1414012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мебели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(всех наименовании)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"Индустриально-технический колледж"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4"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линейных сооружений электросвязи и проводного вещания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телефонной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почтовой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связи-кабельщик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Секретарь-референт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5"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Ткач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6"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7"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(всех наименований)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8"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9"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10"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Портной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11"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Тракторист-машинист сельскохозяйственного производства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Секретарь-референт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12"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Тракторист-машинист сельскохозяйственного производства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13"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Тракторист-машинист сельскохозяйственного производства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кузовов автотранспортных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14"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Тракторист-машинист сельскохозяйственного производства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15"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16"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Электрогазоварщик (всех наименований)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производство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мебели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17"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электровоза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устройств сигнализации, централизации, блокировки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18"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19"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20" имени Дауренбека Курманбека" управления образования 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21" управления образования 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23"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24" управления образования 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добыче нефти и газа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25" управления образования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"Кентауский политехнический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электронщик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"Южно-Казахстанский индустриально-инновационный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"Инновационно-технологический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оборудований химического производства вяжущих и сыпучих материалов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сервису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Частное учреждение "Южно-Казахстанский экономико-технологический колледж "Мирас"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Художник-модельер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"Технический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и хранение нефти и газа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и эксплуатация газонефтепроводов и газонефтехранилищ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поиска и разведки месторождений полезных ископаемых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Техник-геофизик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"Профессиональный колледж Туркестан Ахмета Ясави" учреждения "Международный Казахско-Турецкий университет имени Ходжи Ахмеда Ясави"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"Туркестанский индустриально-педагогический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колледж "Парасат" Южно-Казахстанского гуманитарного института им. М.Сапарбаева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сервису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М.Ауезова" Министерства образования и науки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 и крашение изделий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трикотажных, текстильных, галантерейных изделий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учреждения "Колледж медресе Сарыағаш" республиканского исламского религиозного объединения "Духовное управление мусульман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основ Ислама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"Шымкентский транспортный колледж Казахской академии транспорта и коммуникаций имени М. Тынышпаева"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Техник-путеец-строитель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"Колледж "Болашақ"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 и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"Ақсукентский многопрофильный колледж" учреждения Казахстанского университета Дружбы народов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 (всех наименований)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"Южно-Казахстанский педагогический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 и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"Профессиональный колледж имени Анвара Исмаилова"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"Южно-Казахстанский колледж Арыстанбаб"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"Гуманитарно-агроэкономический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учреждения "Колледж медресе Шымкент" республиканского исламского религиозного объединения "Духовное управление мусульман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основ Ислама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