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5427" w14:textId="8dc5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Южно-Казахстанской области от 5 июня 2015 года № 165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11 августа 2017 года № 219. Зарегистрировано Департаментом юстиции Южно-Казахстанской области 23 августа 2017 года № 4195.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5 июня 2015 года № 165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3226, опубликовано 11 июля 2015 года в газете "Южный Казахстан")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утвержденном указанным постановлением: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В случаях представления услугополучателем недостоверных и (или) неполного пакета документов, указанных в пункте 9 Стандарта, услугодатель отказывает в предоставлении государственной услуги.";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внесено изменение на государственном языке, текст на русском языке не меняется.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Сатыбалды Д.А.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от "11"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области 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 прибывшим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проживания в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