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6deb" w14:textId="fd56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норм субсидий на 1 единицу (литр, килограмм, грамм, штук)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14 августа 2017 года № 233. Зарегистрировано Департаментом юстиции Южно-Казахстанской области 25 августа 2017 года № 4200. Утратило силу постановлением акимата Туркестанской области от 4 октября 2018 года № 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04.10.2018 № 281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13 февраля 2017 года № 65 "О внесении изменения в приказ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растений", зарегистрированного в Реестре государственной регистрации нормативных правовых актов за № 14920,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средств защиты растений и норм субсидий на 1 единицу (литр, килограмм, грамм, штук)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аКонтроль за исполнением настоящего постановления возложить на заместителя акима области Джамалова Б.С.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норм субсидий на 1 единицу (литр, килограмм, грамм, штук)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7759"/>
        <w:gridCol w:w="1943"/>
        <w:gridCol w:w="1709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субсидируемых видов средств защиты растений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цена, тенге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субсидий,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 40%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72%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 72%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72%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Береке 72%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 72% водный концентрат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Дихлорфеноксиуксусная Кислота, 344 Г/Л + Дикамба, 120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 тилгексилового Эфира, 300 г/л + Флорасулам, 5,35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масляный концентрат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суспензионная эмульсия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820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Эфиран 82%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Эльф концентрат эмульсии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г/л + Флорасулам, 3, 7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г/л + 2 - Этилгексиловый Эфир Дикамбы Кислоты, 60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 Премиум концентрат эмульсии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 + Метсульфурон - Метил, 600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заводская бинарная упаковка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 + Триасульфурон, 750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720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– Армон–Эфир 72% концентрат эмульсии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Г/Л + Дикамбы Кислота в виде Диметиламинной Соли, 120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 водный концентрат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г/л + Клопиралид, 40 Г/Л в виде Сложных 2-Этилгексиловых Эфиров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 Мцпа Кислоты, в виде Диметиламинной, Калиевой И Натриевой Солей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водорастворимый концентрат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Бентамекс водорастворимый концентрат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 суспензионный концентрат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- П - Метил, 108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Галомекс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Кислоты, 160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 водорастворимый концентрат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Дефолт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Пилараунд,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36%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360 36%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54%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540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Калийной Солей, 540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Ураган Форте 500, водный раствор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75%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Калиевой Соли, 480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Изопропиламинной Соли, 360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г/л + Хлорсульфурон Кислоты, 22,2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 4 Д, 357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 - Метил, 28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Фронтьер Оптима 72% концентрат эмульсии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г/л + Дикамба, 124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860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М-4х 750 75 % водорастворимый концентрат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 водный концентрат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 водорастворимый концентрат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Каптора 4,8 % водорастворимый концентрат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водно-гликолевый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водный концентрат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 водный концентрат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водный концентрат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 150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г/кг + Тиенкарбазон - Метил, 22, 5 г/кг + Мефенпир - Диэтил - Антидот, 135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Иодосульфурон - Метил - Натрия, 25 г/л + Амидосульфурон, 100 г/л + Мефенпир - Диэтил - Антидот 250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Амиомекс Плюс масляная дисперсия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– П - Метил, 80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Мас.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 240 г/л + Клоквинтоцет - Мексил 60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эмульсия масляно-водная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 эмульсия масляно-водная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Хломекс 48%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Флуроксипир,15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300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Нопасаран 40% концентрат суспензии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40% концентрат суспензии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Зенкор Ультра концентрат суспензии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14301,15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смачивающийся порошок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смачивающийся порошок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 70% смачивающийся порошок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 смачивающийся порошок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смачивающийся порошок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смачивающийся порошок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Стар, 60%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смачивающийся порошок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 60% смачивающийся порошок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28567,83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70 г/кг + Тифенсульфурон - Метил, 680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В Форме Диметиламинной Соли, 750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 водный раствор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Г/Л + Клопиралид, 100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62678,5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 - Метил, 125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7674,85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г/л + МЦПА, 350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- Антидот, 90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 масляная дисперсия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г/л + Пирибензоксим, 20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Адмирал суспензионный концентрат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 суспензионный концентрат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 суспензионный концентрат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 смачивающийся порошок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Титус 25% сухая текучая суспензия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г/л + Тербутилазин 187, 5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 680 г/кг + Метсульфурон - Метил 70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Метила, 164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сухая текучая суспензия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Коммандер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75% сухая текучая суспензия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261 г/кг + Метсульфурон - Метил, 391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г/кг + Тифенсульфурон - Метил, 375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г/кг + Тифенсульфурон - Метил, 250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75% сухая текучая суспензия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 75%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 сухая текучая суспензия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Трифлуралин, 480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Трифлюр 48 %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 - П - Этил, 100 г/л + Клоквинтосет - Мексил (Антидот), 27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Оцелот концентрат эмульсии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7,5% эмульсия масляно-водная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Прапаргил, 90 г/л + Клоквинтоцет - Мексил, 72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 эмульсия масляно-водная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эмульсия масляно-водная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Клоквинтосет - Мексил (Антидот), 20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 эмульсия масляно-водная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Клоквинтоцет - Мексил (Антидот), 30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Мефенпир - Диэтил (Антидот), 27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27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30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 эмульсия масляно-водная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 12%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- Диэтил (Антидот), 33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Клохинтоцет-Мексил (Антидот), 47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Пропаргил, 90 г/л + Клоквинтоцет - Мексил, 60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40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эмульсия масляно-водная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 - Этил (Антидот), 35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64 г/л + Йодосульфурон - Метил, 8 г/л + Мефенпир - Диэтил (Антидот), 24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Голд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Клоквинтосет - Мексил - Антидот, 34, 5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 эмульсия масляно-водная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водная эмульсия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Клоквинтоцет-Мексил, 35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Нафталевый Ангидрид (Антидот), 125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 эмульсия масляно-водная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70 г/л + Фенхлоразол (Антидот), 70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эмульсия масляно-водная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Клодинафоп - Пропаргил, 24 г/л + Мефенпир - Диэтил, 30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Микроэмульсия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Пропагил, 45 г/л + Клоквинтосет - Мексил, 34, 5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60 г/л + Клоквинтосет - Мексил, 40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Флуазиафоп - П - Бутил 150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г/л + Иодосульфурон - Метил - Натрия, 1, 0 г/л + Тиенкарбазон - Метил, 10 г/л + Ципросульфид - Антидот, 15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 масляная дисперсия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Мас.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Мас.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П - Этил, 50, 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Квизамекс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 суспензии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 4 - Д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 40%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 - Метил, 333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водно-диспергируемые гранулы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Стратос Ультра 10 % концентрат эмульсии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смачивающийся порошок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Десмедифам, 70 г/л + Фенмедифам, 90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Фенмедифам, 91 Г/Л + Десмедифам, 71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Мас. концентрат эмульсии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