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b224" w14:textId="776b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августа 2017 года № 235. Зарегистрировано Департаментом юстиции Южно-Казахстанской области 6 сентября 2017 года № 4205.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марта 2017 года № 124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за № 15138,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3435, опубликовано 27 ноября 2015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декабря 2016 года № 316 "О внесении изменения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3926, опубликовано 29 декабря 2016 года в газете "Южный Казахстан").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Джамалова Б.С.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Южно-Казахстанской области" (далее – Управление (услугодатель)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– Отдел (услугодатель).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Заместителья Премьер-Министра Республики Казахстан - Министра сельского хозяйства Республики Казахстан от 15 марта 2017 года № 124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субсидий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заявок осуществляется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Заместителья Премьер-Министра Республики Казахстан - Министра сельского хозяйства Республики Казахстан от 13 февраля 2017 года № 65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(услугодатель) в течение двух рабочих дней с даты поступления заявки и (или) заявки об оплате причитающихся субсидий проверяет: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об оплате причитающихся субсидий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определяет наличие сельхозтоваропроизводителя в реестре по объемам фактической реализации средств защиты растени (далее – СЗР), предоставляемом производителем СЗР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(услугодатель) после окончания проверки заявки или заявки об оплате причитающихся субсидий в течение одного рабочего дня направляет: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управление (услугодатель) области за подписью акима района (города областного значения) список одобренных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производителю СЗР список одобренных заявок об оплате причитающихся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непредоставления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(услугодатель) составляет Перечень сельхозтоваропроизводителей, по которым принято отрицательное решение в предоставлении субсидий на СЗР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причин отказа в предоставлении субсидий и ежемесячно предоставляет его в Управление области до 5 числа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в предоставлении субсидий принимается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(услугодатель) области после поступления список одобренных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(услугодатель);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(услугодатель).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корпорация: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от услугополучателя заявку в течение 15 (пятнадцать) минут и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заявки, представляет ее отдел (услугодатель) в течение текущего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(услугодатель) после проверки заявки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направляет в Государственную корпорацию уведомление на бумажном носителе с решением о назначении/неназначении субсидии, подписанное уполномоченным лицом Отдела (услугодателя)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(управление)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683"/>
        <w:gridCol w:w="4711"/>
        <w:gridCol w:w="487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услугодатель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услугодатель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услугодатель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заявок об оплате причитающихся убсидий начинается с 1 марта и заканчивается 10 декабря соответствующего года.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заявление в отдел для получения субсидий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(услугодатель) в течение двух рабочих дней с даты поступления заявки и (или) заявки об оплате причитающихся субсидий проверяет: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заявку на предмет соответствия условиям,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заявку об оплате причитающихся субсидий на предмет соответствия условиям,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Правил, а также определяет наличие сельхозтоваропроизводителя в реестре по объемам фактической реализации средств защиты растени (далее – СЗР), предоставляемом производителем СЗР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(услугодатель) области после поступления список одобренных заявок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список одобренных заявок об оплате причитающихся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СЗР.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(услугодатель) после окончания проверки заявки или заявки об оплате причитающихся субсидий в течение одного рабочего дня направляет: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управление (услугодатель) области за подписью акима района (города областного значения) список одобренных заявок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список одобренных заявок об оплате причитающихся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производителю СЗР список одобренных заявок об оплате причитающихся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непредоставления субсидий.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Отдел (услугодатель) составляет Перечень сельхозтоваропроизводителей, по которым принято отрицательное решение в предоставлении субсидий на СЗР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указанием причин отказа в предоставлении субсидий и ежемесячно предоставляет его в Управление области до 5 числа следующего за отчетным месяцем.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Отрицательное решение в предоставлении субсидий принимается по основаниям,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Республики Казахстан от 15 апреля 2013 года "О государственных услугах" (далее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