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0d95" w14:textId="51e0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17 мая 2013 года № 108 "О внесении изменений и признании утратившими силу некоторых нормативных правовых постановлений акимата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21 августа 2017 года № 234. Зарегистрировано Департаментом юстиции Южно-Казахстанской области 6 сентября 2017 года № 4208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17 мая 2013 года № 108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признании утратившими силу некоторых нормативных правовых постановлений акимата Южно-Казахстанской области" (зарегистрировано в Реестре государственной регистрации нормативных правовых актов за № 2317, опубликовано 28 июня 2013 года в газете "Южный Казахстан")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"Изменения, которые вносятся в некоторые нормативные правовые постановления акимата Южно-Казахстанской области" признать утратившим силу.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Джамалова Б.С.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