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7d88" w14:textId="1357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Южно-Казахстанской области от 9 сентября 2015 года № 264 "Об утверждении регламентов государственных услуг по вопросам регистрации актов гражданского состояния"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8 ноября 2017 года № 305. Зарегистрировано Департаментом юстиции Южно-Казахстанской области 27 ноября 2017 года № 4278.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приказами Министра юстиции Республики Казахстан от 30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821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приказ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апостилирования", зарегистрированного в Реестре государственной регистрации нормативных правовых актов за № 14349 и от 21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766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приказ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апостилирования", зарегистрированного в Реестре государственной регистрации нормативных правовых актов за № 15300,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9 сентября 2015 года № 264 "Об утверждении регламентов государственных услуг по вопросам регистрации актов гражданского состояния" (зарегистрировано в Реестре государственной регистрации нормативных правовых актов за № 3350, опубликовано 2 ноября 2015 года в газете "Южный Казахстан"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9 вносится изменение на казахском языке, на русском языке текст не 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регламент государственной услуги "Аннулирование записей актов гражданского состояния" согласно приложению 10 к настоящему постановлению.";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"Регистрация рождения ребенка, в том числе внесение изменений, дополнений и исправлений в записи актов гражданского состояния" к указанному постановлению: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1. Общие положения";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Форма оказания государственной услуги: электронная/бумажная.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свидетельство о рождении, повторное свидетельство о рождении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рождения ребенка, в том числе внесение изменений, дополнений и исправлений в записи актов гражданского состояния",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в "личный кабинет" услугополучателя направляется уведомление о назначении даты выдачи результата оказания государственной услуги в форме электронного документа, подписанного электронной цифровой подписью (далее – ЭЦП) уполномоченного лица услугодателя либо мотивированный ответ об отказе в оказании государственной услуги в форме электронного документа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2. Описание порядка действий структурных подразделений (работников) услугодателя в процессе оказания государственной услуги";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русском языке пункт 6 считать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>, на государственном языке не меняется;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2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подачи заявления в аппарат акима, в свою очередь, аппарат акима направляет документы услугодателю для подготовки результата государственной услуги в установленном законодательством порядке;";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3. Описание порядка взаимодействия структурных подразделений (работников) услугодателя в процессе оказания государственной услуги";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"Регистрация заключения брака (супружества), в том числе внесение изменений, дополнений и исправлений в записи актов гражданского состояния" к указанному постановлению: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1. Общие положения";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Форма оказания государственной услуги: электронная/бумажная.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свидетельство о государственной регистрации заключения брака (супружества), повторное свидетельство о заключении брака (супружества)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заключения брака (супружества), в том числе внесение изменений, дополнений и исправлений в записи актов гражданского состояния",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в "личный кабинет" услугополучателя направляется уведомление о приеме электронного заявления и назначении даты государственной регистрации заключения брака (супружества) в форме электронного документа, удостоверенного электронно-цифровой подписью (далее – ЭЦП) уполномоченного лица услугодателя либо мотивированный ответ об отказе в оказании государственной услуги в форме электронного документа,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2. Описание порядка действий структурных подразделений (работников) услугодателя в процессе оказания государственной услуги";</w:t>
      </w:r>
    </w:p>
    <w:bookmarkStart w:name="z11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русском языке пункт 6 считать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>, на государственном языке не меняется;</w:t>
      </w:r>
    </w:p>
    <w:bookmarkEnd w:id="17"/>
    <w:bookmarkStart w:name="z11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2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подачи заявления в аппарат акима, в свою очередь, аппарат акима направляет документы услугодателю для подготовки результата государственной услуги в установленном законодательством порядке;";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3. Описание порядка взаимодействия структурных подразделений (работников) услугодателя в процессе оказания государственной услуги";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государственном языке пункт 10 считать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>, на русском языке не изменяется;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"Выдача повторных свидетельств или справок о регистрации актов гражданского состояния" к указанному постановлению: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1. Общие положения";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Форма оказания государственной услуги: электронная/бумажная.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- выдача повторного свидетельства или справки о регистрации актов гражданского состояния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повторных свидетельств или справок о регистрации актов гражданского состояния",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повторного свидетельства - уведомление о приеме электронного заявления в форме электронного документа, удостоверенного электронно-цифровой подписью (далее – ЭЦП) уполномоченного лица услугодателя либо мотивированный ответ об отказе в оказании государственной услуги в форме электронного документа,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2. Описание порядка действий структурных подразделений (работников) услугодателя в процессе оказания государственной услуги";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русском языке пункт 6 считать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>, на государственном языке не меняется;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3. Описание порядка взаимодействия структурных подразделений (работников) услугодателя в процессе оказания государственной услуги";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"Регистрация установления отцовства, в том числе внесение изменений, дополнений и исправлений в записи актов гражданского состояния" к указанному постановлению: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1. Общие положения";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услуги: свидетельство об установлении отцовства, свидетельство о рождении (в случаях внесения изменений в актовую запись о рождении), повторное свидетельство об установлении отцовства с внесенными изменениями, дополнениями и исправлениями либо мотивированный ответ об отказе в оказании государственной услуги "Регистрация установления отцовства, в том числе внесение изменений, дополнений и исправлений в записи актов гражданского состояния"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2. Описание порядка действий структурных подразделений (работников) услугодателя в процессе оказания государственной услуги";</w:t>
      </w:r>
    </w:p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русском языке пункт 6 считать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>, на государственном языке не меняется;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2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подачи заявления в аппарат акима, в свою очередь, аппарат акима направляет документы услугодателю для подготовки результата государственной услуги в установленном законодательством порядке;";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3. Описание порядка взаимодействия структурных подразделений (работников) услугодателя в процессе оказания государственной услуги";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"Регистрация перемены имени, отчества, фамилии, в том числе внесение изменений, дополнений и исправлений в записи актов гражданского состояния" к указанному постановлению: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1. Общие положения";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Форма оказания государственной услуги: электронная/бумажная.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свидетельство о перемене имени, отчества, фамилии, свидетельство о рождении (в случаях внесении изменений в актовую запись о рождении), повторное свидетельство о перемене имени, отчества, фамилии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перемены имени, отчества, фамилии, в том числе внесение изменений, дополнений и исправлений в записи актов гражданского состояния",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в "личный кабинет" услугополучателя направляется уведомление о приеме электронного заявления и назначении даты регистрации перемены имени, отчества, фамилии в форме электронного документа, удостоверенного ЭЦП уполномоченного лица услугодателя либо мотивированный ответ об отказе в оказании государственной услуги в форме электронного документа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</w:t>
      </w:r>
    </w:p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2. Описание порядка действий структурных подразделений (работников) услугодателя в процессе оказания государственной услуги";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русском языке пункт 6 считать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государственном языке не меняется; 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2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подачи заявления в аппарат акима, в свою очередь, аппарат акима направляет документы услугодателю для подготовки результата государственной услуги в установленном законодательством порядке;";</w:t>
      </w:r>
    </w:p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3. Описание порядка взаимодействия структурных подразделений (работников) услугодателя в процессе оказания государственной услуги";</w:t>
      </w:r>
    </w:p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"Восстановление записей актов гражданского состояния" к указанному постановлению: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1. Общие положения";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услуги: свидетельство о государственной регистрации акта гражданского состояния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"Восстановление записей актов гражданского состояния",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).";</w:t>
      </w:r>
    </w:p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2. Описание порядка действий структурных подразделений (работников) услугодателя в процессе оказания государственной услуги";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русском языке пункт 6 считать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>, на государственном языке не меняется;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2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подачи заявления в аппарат акима, в свою очередь, аппарат акима направляет документы услугодателю для подготовки результата государственной услуги в установленном законодательством порядке;";</w:t>
      </w:r>
    </w:p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3. Описание порядка взаимодействия структурных подразделений (работников) услугодателя в процессе оказания государственной услуги";</w:t>
      </w:r>
    </w:p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"Регистрация смерти, в том числе внесение изменений, дополнений и исправлений в записи актов гражданского состояния" к указанному постановлению: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1. Общие положения";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услуги: свидетельство о смерти, повторное свидетельство о смерти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смерти, в том числе внесение изменений, дополнений и исправлений в записи актов гражданского состояния",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).";</w:t>
      </w:r>
    </w:p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2. Описание порядка действий структурных подразделений (работников) услугодателя в процессе оказания государственной услуги";</w:t>
      </w:r>
    </w:p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русском языке пункт 6 считать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>, на государственном языке не меняется;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2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подачи заявления в аппарат акима, в свою очередь, аппарат акима направляет документы услугодателю для подготовки результата государственной услуги в установленном законодательством порядке;";</w:t>
      </w:r>
    </w:p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3. Описание порядка взаимодействия структурных подразделений (работников) услугодателя в процессе оказания государственной услуги";</w:t>
      </w:r>
    </w:p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раздела 4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"Регистрация усыновления (удочерения), в том числе внесение изменений, дополнений и исправлений в записи актов гражданского состояния" к указанному постановлению: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1. Общие положения";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услуги: свидетельство об усыновлении (удочерении) и о рождении ребенка, повторное свидетельство об усыновлении (удочерении)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усыновления (удочерения), в том числе внесение изменений, дополнений и исправлений в записи актов гражданского состояния",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).";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2. Описание порядка действий структурных подразделений (работников) услугодателя в процессе оказания государственной услуги";</w:t>
      </w:r>
    </w:p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русском языке пункт 6 считать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>, на государственном языке не меняется;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2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подачи заявления в аппарат акима, в свою очередь аппарат акима направляет документы услугодателю для подготовки результата государственной услуги в установленном законодательством порядке;";</w:t>
      </w:r>
    </w:p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3. Описание порядка взаимодействия структурных подразделений (работников) услугодателя в процессе оказания государственной услуги";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"Регистрация расторжения брака (супружества), в том числе внесение изменений, дополнений и исправлений в записи актов гражданского состояния" к указанному постановлению: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1. Общие положения";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Форма оказания государственной услуги: электронная/бумажная.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свидетельство о государственной регистрации расторжения брака (супружества), повторное свидетельство о расторжении брака (супружества)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расторжения брака (супружества), в том числе внесение изменений, дополнений и исправлений в записи актов гражданского состояния",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в "личный кабинет" услугополучателя направляется уведомление о приеме электронного заявления и назначения даты регистрации расторжения брака (супружества) в форме электронного документа, удостоверенного электронно-цифровой подписью (далее – ЭЦП) уполномоченного лица услугодателя либо мотивированный ответ об отказе в оказании государственной услуги в форме электронного документа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</w:t>
      </w:r>
    </w:p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2. Описание порядка действий структурных подразделений (работников) услугодателя в процессе оказания государственной услуги";</w:t>
      </w:r>
    </w:p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русском языке пункт 6 считать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>, на государственном языке не меняется;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2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подачи заявления в аппарат акима, в свою очередь, аппарат акима направляет документы услугодателю для подготовки результата государственной услуги в установленном законодательством порядке;";</w:t>
      </w:r>
    </w:p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3. Описание порядка взаимодействия структурных подразделений (работников) услугодателя в процессе оказания государственной услуги";</w:t>
      </w:r>
    </w:p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дополнить приложением 10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Южно-Казахстанской области после его официального опубликования.</w:t>
      </w:r>
    </w:p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 Тургумбекова А.Е.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Джамалов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8 " ноября 2017 года № 305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2015 года № 264</w:t>
            </w:r>
          </w:p>
        </w:tc>
      </w:tr>
    </w:tbl>
    <w:bookmarkStart w:name="z9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"Аннулирование записей актов гражданского состояния"</w:t>
      </w:r>
    </w:p>
    <w:bookmarkEnd w:id="87"/>
    <w:bookmarkStart w:name="z9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"Аннулирование записей актов гражданского состояния" (далее - государственная услуга) оказывается структурными подразделениями местных исполнительных органов районов и городов областного значения Южно-Казахстанской области, осуществляющих функции в сфере занятости населения и социальных программ (далее - услугодатель).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заявлений и выдача результатов государственной услуги осуществляются через канцелярию услугодателя, аппаратов акимов поселков, сел и сельских округов, районов в городе, городов районного значения (далее - аппарат акима).</w:t>
      </w:r>
    </w:p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аннулировании записи акта гражданского состояния по заявлению заинтересованных лиц, а также на основании решения суда – ответ регистрирующего органа об аннулировании записи акта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аннулировании актовых записей об установлении отцовства, усыновлении (удочерении) (c восстановлением первично сформированного индивидуально идентификационного номера), о перемене имени, фамилии и отчества - повторное свидетельство о рождении с первоначальными данными, при необходимости справка о рождении;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аннулировании актовой записи о расторжении брака - свидетельство о заключении соответствующего брака;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"Аннулирование записей актов гражданского состояния",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10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"Аннулирование записей актов гражданского состояния",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документов,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заявление услугодателю или в аппарат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проводит регистрацию полученных документов и выдает услугополучателю государственной услуги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 течении 20 минут передает полученные документы руководству.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заявления в аппарат акима, в свою очередь аппарат акима направляет документы услугодателю для подготовки результата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течении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полноты документов,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отправляет руководству услугодателя на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подписывает результат государственной услуги и в тот же рабочий день отправляет их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течении 10 минут регистрирует результат государственной услуги и выдает услугополучателю либо направляет в аппарат акима для выдачи услугополучателю.</w:t>
      </w:r>
    </w:p>
    <w:bookmarkStart w:name="z10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аппарат акима.</w:t>
      </w:r>
    </w:p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97"/>
    <w:bookmarkStart w:name="z10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"Аннулирование записей актов гражданского состояния"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4917"/>
        <w:gridCol w:w="1267"/>
        <w:gridCol w:w="2050"/>
        <w:gridCol w:w="1355"/>
        <w:gridCol w:w="2051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 чатель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 или аппарат акима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Подает заявление услугодателю или в аппарат акима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регистрацию полученных документов и выдает услугополучателю государственной услуги расписку о приеме документов,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в течении 20 минут передает полученные документы руководству. В случае подачи заявления в аппарат акима, в свою очередь аппарат акима направляет документы услугодателю для подготовки результата государственной услуги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течении 30 минут ответственного исполнителя для рассмотрения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 и отправляет руководству услугодателя на подпись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результат государственной услуги и в тот же рабочий день отправляет их в канцелярию услугодателя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10 минут регистрирует результат государственной услуги и выдает услугополучателю либо направляет в аппарат акима для выдачи услугополучателю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