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7cf4" w14:textId="d14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6 июня 2016 года № 155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ноября 2017 года № 323. Зарегистрировано Департаментом юстиции Южно-Казахстанской области 13 декабря 2017 года № 4315.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2016 года № 155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№ 3769, опубликовано 11 июля 2016 года в газете "Южный Казахстан" и в Эталонном контрольном банке нормативных правовых актов Республики Казахстан в электронном виде 11 июля 2016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"Согласование эскиза (эскизного проекта)"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Правительство для граждан (далее – Государственная корпорация).";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порядка действий структурного подразделения работников услугодателя в процессе оказания государственной услуги":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сотрудник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в тот же рабочий день отправляет его в Государственную корпорацию";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сотрудник Государственной корпорации выдает услугополучателю результат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"Согласование эскиза (эскизного проекта)" "Справочник бизнес-процессов оказания государственной услуги"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Сатыбалды Д.А.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1950"/>
        <w:gridCol w:w="1509"/>
        <w:gridCol w:w="1069"/>
        <w:gridCol w:w="1877"/>
        <w:gridCol w:w="1144"/>
        <w:gridCol w:w="1730"/>
        <w:gridCol w:w="778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расписку об отказе в приеме документов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их на рассмотрение к руководству услугодателя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расмотрения документов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предоставленных услугополучателем пакета документов, готовит результат государственной услуги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направляет руководству услугодателя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их сотруднику канцелярии услугодателя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регистрирует результат государственной услуги и в тот же рабочий день передает их в Государстенную корпорацию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уполномоченному лицу по доверенности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