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a760" w14:textId="13aa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27 ноября 2017 года № 328. Зарегистрировано Департаментом юстиции Южно-Казахстанской области 14 декабря 2017 года № 4322.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лесорубочного и лесного билета"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"Государственная регистрация договора долгосрочного лесопользования на участках государственного лесного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я акимата Южно-Казахстанской области от 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лесного хозяйства и особо охраняемых природных территорий" (зарегистрировано в Реестре государственной регистрации нормативных правовых актов за № 3433, опубликовано 12 декабря 2015 года и в Эталонном контрольном банке нормативных правовых актов Республики Казахстан в электронном виде 23 декабря 2015 года) и от 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Южно-Казахстанской области от 6 октября 2015 года № 310 "Об утверждении регламентов государственных услуг в области лесного хозяйства и особо охраняемых природных территорий" (зарегистрировано в Реестре государственной регистрации нормативных правовых актов за № 3766, опубликовано 9 июля 2016 года и в Эталонном контрольном банке нормативных правовых актов Республики Казахстан в электронном виде 7 июня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Джамалова Б.С.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лесорубочного и лесного билета"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лесорубочного и лесного билета" (далее – государственная услуга) оказывается государственными учреждениями по охране лесов и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 лесорубочного и (или) лесного билета в бумажной форме.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является заявление в произвольной форме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принимает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выдает расписку о приеме документов с указанием даты и времени и передает документы руководству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соответствующую визу и направляет документы ответственному работнику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рабочих дней ответственный работник услугодателя проверяет полноту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работник, в случае неполноты представленных документов, готовит проект ответа с мотивированным отказом в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ответ с мотивированным отказом в рассмотрении заявления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ответ с мотивированным отказом в рассмотрении заявления и выдает его услугополучателю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соответствии представленных документов перечню, ответственный работник выписывает лесорубочный и (или) лесной билет и заносит на подпись руководителю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лесорубочный и (или) лесной билет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выдает лесорубочный и (или) лесной билет услугополучателю (30 минут).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учреждения по охране лесов и животного мира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418"/>
        <w:gridCol w:w="482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(район, город)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"Бадамское государственное учреждение по охране лесов и животного мира Южно-Казахстанской области"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поселок Орманшы, улица А. Ыскакова, б/н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"Отрарское государственное учреждение по охране лесов и животного мира"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район, поселок Шаулдер, улица Жибек-жолы, б/н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"Сузакское государственное учреждение по охране лесов и животного мира Южно-Казахстанской области"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поселок Шолаккорган, улица Казыбек-би, № 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"Шардаринское государственное учреждение по охране лесов и животного мира Южно-Казахстанской области"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улица А. Мамытова, № 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"Жасыл-желек" управления природных ресурсов и регулирования природопользования Южно-Казахстанской области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 поселок Казыгурт, улица Ынтымак, № 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 государственный региональный природный парк" управления природных ресурсов и регулирования природопользования Южно-Казахстанской области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Туркестанская, № 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3606"/>
        <w:gridCol w:w="2921"/>
        <w:gridCol w:w="3404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работник 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заявление и необходимые документы, выдает расписку о приеме документов с указанием даты и времени и передает документы руководителю (30 минут)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налагает соответствующую визу и направляет документы ответственному работнику (30 минут)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ответственный работник услугодателя проверяет полноту и правильность оформления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работник в случае неполноты представленных документов, дает мотивированный ответ об отказе в дальнейшем рассмотрении заявления в сроки,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в дальнейшем рассмотрении заявления и выдает его услугополучателю (30 минут)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в дальнейшем рассмотрении заявления 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лесорубочный или лесной билет услугополучателю (30 минут)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лесорубочный или лесной билет (30 минут)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соответствии представленных документов перечню, ответственный работник готовит лесорубочный или лесной билет на подпись руководителю (30 минут)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договора долгосрочного лесопользования на участках государственного лесного фонда"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услуги–электронная (частично автоматизированная) или бумажная.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государственная регистрация договора долгосрочного лесопользования на участках государственного лесного фонда (далее – Договор).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является заявление о государственной регистрации Договора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необходимые документы, выдает расписку о приеме документов с указанием даты и времени и передает документы руководителю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направляет пакет документов ответственному работнику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2 рабочих дней ответственный работник проверяет полноту и правильность представленных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работник, в случае неполноты представленных документов, готовит проект ответа с мотивированным отказом в дальнейшем рассмотрении заявления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ответ с мотивированным отказом в дальнейшем рассмотрении заявления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ответ с мотивированным отказом в дальнейшем рассмотрении заявления и выдает его услугополучателю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соответствии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работник проводит государственную регистрацию Договора и направляет на подпись руководителю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Договор (30минут);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выдает Договор услугополучателю (30 минут).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 и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Справочник бизнес-процессов оказания государственной услуги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3296"/>
        <w:gridCol w:w="2765"/>
        <w:gridCol w:w="3997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заявление и необходимые документы, выдает расписку о приеме документов с указанием даты и времени и передает руководителю (30 минут)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налагает соответствующую визу и направляет пакет документов ответственному работнику услугодателя (30 минут)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 рабочих дней ответственный работник проверяет полноту и правильность представленных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Стандарта.</w:t>
            </w:r>
          </w:p>
        </w:tc>
      </w:tr>
      <w:tr>
        <w:trPr>
          <w:trHeight w:val="30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неполноты представленных документов в сроки,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подготавливает мотивированный отказ в дальнейшем рассмотрении заявления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в дальнейшем рассмотрении заявления и выдает услугополучателю (30 минут)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 дальнейшем рассмотрении заявления 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 выдает Договор услугополучателю (30 минут).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 подписывает Договор (30 минут);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соответствии представленных документов перечню,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ответственный работник проводит государственную регистрацию Договора и направляет на подпись руководителю (30 минут)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