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5e75" w14:textId="f9b5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территорий городов и населенных пунктов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11 декабря 2017 года № 18/212-VI. Зарегистрировано Департаментом юстиции Южно-Казахстанской области 28 декабря 2017 года № 4354. Утратило силу решением Туркестанского областного маслихата от 13 сентября 2019 года № 42/436-VI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13.09.2019 № 42/436-VI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Южно-Казахстанской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18/212-VI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благоустройства территорий городов и населенных пунктов Южно-Казахстанской области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благоустройства территорий городов и населенных пунктов Южно-Казахстанской области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(Особенная часть),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16 июля 2001 года "Об архитектурной, градостроительной и строительной деятельности в Республике Казахстан"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),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благоустройства территорий городов и населенных пунктов" и иными нормативными правовыми актами.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 порядок и регулируют отношения в сфере благоустройства территорий городов и населенных пунктов Южно-Казахстанской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- совокупность работ (по инженерной подготовке территории, устройству дорог, развитию коммуникационных сетей и сооружений водоснабжения, канализаций, энергоснабжения) и мероприятий (по расчистке, осушению и озеленению территории, улучшению микроклимата, охране от загрязнения воздушного бассейна, открытых водоемов и почвы, санитарной очистке, снижению уровня шума),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твердые бытовые отходы - коммунальные отходы в твердой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проезд -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тротуар -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структурное подразделение местного исполнительного органа, осуществляющий функции в сфере регулирования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– физическое или юридическое лицо, специализирующиеся в области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Благоустройство территорий городов и населенных пунктов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Обеспечение чистоты и порядка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Юридические и физические лица соблюдают чистоту и поддерживают порядок на всей территории,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 городов и населенных пунктов.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Текущее санитарное содержание местности осуществляется организациями, специализирующихся в области благоустройства территории.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 всех организационно-правовых форм, в том числе владельцы капитальных и временных объектов: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 в технически исправном состоянии и чистоте таблички с указанием улиц и номеров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 ограждения (заборы) и малые архитектурные формы в надлежащем состоянии (покраска, побелка с внешней стороны ограждения (забора).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уборки территорий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Уборка и содержание мест общего пользования включают в себя следующие виды работ: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и окраска ограждений и малых архитектурных форм.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Уборка территорий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сходами,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Собственники объектов обеспечивают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организациями коммунального хозяйства или же производят ее самостоятельно.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Уборка тротуаров, расположенных вдоль улиц и проездов, остановочных площадок пассажирского транспорта, производится организациями, ответственными за уборку и содержание проезжей части.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прилегающей территории осуществляются их владельцами.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Вывоз строительного мусора, при проведении дорожно-ремонтных работ, производится организациями, производящими эти работы.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 избежание засорения водосточной сети не допускается сброс мусора в водосточные коллекторы, дождеприемные колодцы и арычную систему.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Вывоз снега с улиц и проездов осуществляется на установленные места, определенные местным исполнительным органом.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Места временного складирования снега после снеготаяния очищаются от мусора и благоустраиваются.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 и вывоз отходов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Физические и юридические лица, в результате деятельности которых образуются отходы производства и потребления, обеспечивают безопасное обращение с отходами с момента их образования. Физические и юридические лица складируют твердые бытовые отходы в контейнеры для твердых бытовых отходов.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Вывоз твердых бытовых отходов осуществляется организациями в сроки, согласно утвержденного графику, установленного уполномоченным органом. Графики вывешиваются на площадках по сбору твердых бытовых отходов.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Физическим и юридическим лицам, осуществляющим строительство и (или) ремонт недвижимых объектов, необходимо производить вывоз строительного мусора самостоятельно на специальные места или по договору с организацией, осуществляющей вывоз мусора, согласно Экологическому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территории домовладений располагаются специальные площадки для размещения контейнеров с удобными подъездами для специализированного транспорта. Площадки для установки контейнеров имеют бетонное или асфальтированное покрытие и ограждение. Для сбора твердых бытовых отходов следует применять контейнеры с крышками.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допускается сброс и складирование золы в контейнеры для твердых бытовых отходов и на контейнерные площадки.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Твердые бытовые отходы вывозятся мусоровозным транспортом, жидкие отходы из неканализованных домовладений - ассенизационным вакуумным транспортом.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Вывоз жидких отходов производится на специализированном автотранспорте в специально отведенные места. Контейнеры после опорожнения обрабатываются дезинфицирующим раствором на местах или заменяются чистыми, прошедшими обработку на местах опорожнения.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Жидкие бытовые отходы и крупногабаритный мусор не подлежит сбросу в мусоропровод.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Эксплуатацию мусоропровода осуществляет эксплуатирующая организация, в ведении которой находится жилой дом.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Физические лица обеспечивают безопасный сбор отработанных ртутьсодержащих ламп и приборов в специальные контейнеры для сбора ртутьсодержащих ламп и приборов, расположенных на территории контейнерных площадок.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Организация, эксплуатирующая и обслуживающая контейнерные площадки и контейнеры: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надлежащее санитарное содержание контейнерных площадок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 их своевременный ремонт и замену непригодных к дальнейшему использованию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регулярной мойки, дезинфекции, дезинсекции, дератизации против мух, грызунов мусороприемных камер, площадок, а также сборников отходов.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Уборку мусора, просыпавшегося при выгрузке из контейнеров в мусоровоз, производят работники организации, осуществляющей вывоз твердых бытовых отходов.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вокзалах, рынках, в аэропорту, парках, зонах отдыха, на площадях, в учреждениях образования, здравоохранения, на улицах, остановках общественного пассажирского транспорта, у входа в торговые объекты устанавливаются урны для мусора. Урны устанавливаются на расстоянии не менее 50 метров одна от другой в местах массового посещения населения, во дворах, в парках, на площадях - на расстоянии от 10 до 100 метров. На остановках пассажирского транспорта и у входов в торговые объекты устанавливается по две урны.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Установка, очистка и мойка урн производятся организациями, эксплуатирующими территории, либо во владении или пользовании которых находятся территории. Очистка урн производится по мере их заполнения, но не реже одного раза в день.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урн производится по мере загрязнения, но не реже одного раза в неделю.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Благоустройство улиц, жилых кварталов и микрорайонов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Жилые зоны микрорайонов и кварталов оборудуются площадками для мусорных контейнеров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содержанию и эксплуатации жилых и других помещений, общественных зданий",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 года № 125 (зарегистрирован в Реестре государственной регистрации нормативных правовых актов за № 10637), сушки белья, отдыха, игр детей, занятий спортом, выгула домашних животных, автостоянками, парковками, зелеными зонами.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Количество, размещение и оборудование площадок должно соответствовать государственным нормативам в области строительства, утверждаемым в установленном законодательством порядке.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Содержание фасадов зданий и сооружений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витрин магазинов и офисов, выходящих фасадами на улицы.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Самовольное переоборудование фасадов зданий и конструктивных элементов не допускается.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Содержание наружного освещения и фонтанов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 люкс, а отключение - в утренние сумерки при ее повышении до 10 люкс по графику, утвержденному местным исполнительным органом.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Элементы устройств наружного освещения и контактной сети, металлические опоры, кронштейны содержатся в чистоте, не имеют очагов коррозии и окрашиваются. Замена перегоревших светильников осуществляется соответствующими организациями.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Вышедшие из строя газоразрядные лампы, содержащие ртуть,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незамедлительно; на остальных территориях, а также демонтируемых опор – в течение суток.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обеспечивает надлежащее состояние и эксплуатацию фонтанов, находящихся в коммунальной собственности.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период работы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Ответственность за нарушение Правил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За нарушение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, физические и юридические лица несут ответственность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