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3dcf" w14:textId="3d13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26 июля 2017 года № 687. Зарегистрировано Департаментом юстиции Южно-Казахстанской области 8 августа 2017 года № 4180. Утратило силу постановлением акимата города Шымкент Южно-Казахстанской области от 28 февраля 2018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28.02.2018 № 102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27 августа 2016 года № 1783 "Об установлении квоты рабочих мест для лиц, состоящих на учете службы пробации, а также лиц, освобожденных из мест лишения свободы" (зарегистрировано в Реестре государственной регистрации нормативных правовых актов за № 3843, опубликованный 9 сентября 2016 года в газете "Панорама Шымкента").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Исполнение настоящего постановления возложить на руководителя отдела занятости и социальных программ города Шымкент Б. Куанышбекова.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Г. Курманбекову.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5272"/>
        <w:gridCol w:w="2783"/>
        <w:gridCol w:w="300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сотрудников (человек)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Южно-Казахстанской области"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"Оңтүстік жолдары" управления пассажирского транспорта и автомобильных дорог Южно-Казахстанской области"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Южно-Казахстанской области"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"Шымкентская городская поликлиника № 7" Управления здравоохранения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"Шымкентская городская поликлиника № 4" Управления здравоохранения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"Областной противотуберкулезный диспансер" Управления здравоохранения Южно-Казахстанской области"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Центр по профилактике и борьбе со СПИД" Управления здравоохранения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"Областная стоматологическая поликлиника" Управления здравоохранения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детский противотуберкулезный санатории "Карлығаш" Управления здравоохранения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консультативно-диагностический центр" Управления здравоохранения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Аль-Фарабийского района города Шымкента"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Каратауского района города Шымкента"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района города Шымкента"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Шымкента"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"Табиғат қорғау" управления сельского хозяйства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система массовых библиотек города Шымкента"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"Централизованная система детских библиотек города Шымкент"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предприятия "Шымкентский городской дом культуры" акимата города Шымкент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государственный зоологический парк" акимата города Шымкент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безалкагольных напитков ВИЗиТ"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"КазТрансГаз Өнімдері" производственный филиал Шымкент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"ЛТД Тұрмыс"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"Шымкент Мұнай Өнімдері"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"Оңтүстік жарық"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5272"/>
        <w:gridCol w:w="2783"/>
        <w:gridCol w:w="300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сотрудников (человек)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Южно-Казахстанской области"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"Оңтүстік жолдары" управления пассажирского транспорта и автомобильных дорог Южно-Казахстанской области"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Южно-Казахстанской области"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"Шымкентская городская поликлиника № 7" Управления здравоохранения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"Шымкентская городская поликлиника № 4" Управления здравоохранения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"Областной противотуберкулезный диспансер" Управления здравоохранения Южно-Казахстанской области"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Центр по профилактике и борьбе со СПИД" Управления здравоохранения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"Областная стоматологическая поликлиника" Управления здравоохранения Южно-Казахстанской области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детский противотуберкулезный санатории "Карлығаш" Управления здравоохранения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консультативно-диагностический центр" Управления здравоохранения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Аль-Фарабийского района города Шымкента"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Каратауского района города Шымкента"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района города Шымкента"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Шымкента"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"Табиғат қорғау" управления сельского хозяйства Южно-Казахстанской области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система массовых библиотек города Шымкента"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"Централизованная система детских библиотек города Шымкент"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предприятия "Шымкентский городской дом культуры" акимата города Шымкент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государственный зоологический парк" акимата города Шымкент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безалкагольных напитков ВИЗиТ"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"КазТрансГаз Өнімдері" производственный филиал Шымкент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"ЛТД Тұрмыс"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 Мұнай Өнімдері"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"Оңтүстік жарық"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Шымкент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5247"/>
        <w:gridCol w:w="2076"/>
        <w:gridCol w:w="3719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сотрудников (человек)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80 отдела образования города Шымкент"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