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a465e" w14:textId="d3a46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города Шымкент на 2018-2020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Шымкентского городского маслихата Южно-Казахстанской области от 25 декабря 2017 года № 24/192-6с. Зарегистрировано Департаментом юстиции Южно-Казахстанской области 28 декабря 2017 года № 4348.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11 декабря 2017 года № 18/209-VІ "Об областном бюджете на 2018-2020 годы", зарегистрированного в Реестре государственной регистрации нормативных правовых актов за № 4305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Шымкент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53 751 894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26 311 790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132 318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3 102 639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24 205 147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57 709 873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-3 957 979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3 957 979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Шымкентского городского маслихата от 26.11.2018 </w:t>
      </w:r>
      <w:r>
        <w:rPr>
          <w:rFonts w:ascii="Times New Roman"/>
          <w:b w:val="false"/>
          <w:i w:val="false"/>
          <w:color w:val="000000"/>
          <w:sz w:val="28"/>
        </w:rPr>
        <w:t>№ 41/326-6с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городском бюджете на 2018 год предусмотрены субвенции, передаваемые из областного бюджета в сумме 10 908 773 тысяч тенге.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решением Шымкентского городского маслихата от 27.07.2018 </w:t>
      </w:r>
      <w:r>
        <w:rPr>
          <w:rFonts w:ascii="Times New Roman"/>
          <w:b w:val="false"/>
          <w:i w:val="false"/>
          <w:color w:val="000000"/>
          <w:sz w:val="28"/>
        </w:rPr>
        <w:t>№ 35/279-6c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городском бюджете на 2018 год предусмотрены целевые текущие трансферты из областного бюджета на следующие цели: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оплата расходов по проектам государственно-частного партнерства – 292 132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краткосрочное профессиональное обучение рабочих кадров – 247 153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капитальный ремонт автомобильных дорог – 748 279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решения Шымкентского городского маслихата от 27.07.2018 </w:t>
      </w:r>
      <w:r>
        <w:rPr>
          <w:rFonts w:ascii="Times New Roman"/>
          <w:b w:val="false"/>
          <w:i w:val="false"/>
          <w:color w:val="000000"/>
          <w:sz w:val="28"/>
        </w:rPr>
        <w:t>№ 35/279-6c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с изменениями, внесенными решением Шымкентского городского маслихата от 26.11.2018 </w:t>
      </w:r>
      <w:r>
        <w:rPr>
          <w:rFonts w:ascii="Times New Roman"/>
          <w:b w:val="false"/>
          <w:i w:val="false"/>
          <w:color w:val="000000"/>
          <w:sz w:val="28"/>
        </w:rPr>
        <w:t>№ 41/326-6с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3-1. Исключен решением Шымкентского городского маслихата от 26.11.2018 </w:t>
      </w:r>
      <w:r>
        <w:rPr>
          <w:rFonts w:ascii="Times New Roman"/>
          <w:b w:val="false"/>
          <w:i w:val="false"/>
          <w:color w:val="000000"/>
          <w:sz w:val="28"/>
        </w:rPr>
        <w:t>№ 41/326-6с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городском бюджете на 2018 год предусмотрены целевые трансферты на развитие из областного бюджета на следующие цели: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объектов государственных органов – 127 582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и реконструкция объектов начального, основного среднего и общего среднего образования – 1 532 401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проектирование и (или) строительство, реконструкция жилья коммунального жилищного фонда – 2 844 231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проектирование, развитие и (или) обустройство инженерно-коммуникационной инфраструктуры – 260 742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системы водоснабжения и водоотведения – 1 293 394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благоустройства города – 105 000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коммунального хозяйства – 1 035 972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теплоэнергетической системы – 637 161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газотранспортной системы – 248 542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объектов спорта – 117 453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транспортной инфраструктуры – 3 806 332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решения Шымкентского городского маслихата Южно-Казахстанской области от 06.04.2018 </w:t>
      </w:r>
      <w:r>
        <w:rPr>
          <w:rFonts w:ascii="Times New Roman"/>
          <w:b w:val="false"/>
          <w:i w:val="false"/>
          <w:color w:val="000000"/>
          <w:sz w:val="28"/>
        </w:rPr>
        <w:t>№ 27/233-6с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с изменениями, внесенными решением Шымкентского городского маслихата от 26.11.2018 </w:t>
      </w:r>
      <w:r>
        <w:rPr>
          <w:rFonts w:ascii="Times New Roman"/>
          <w:b w:val="false"/>
          <w:i w:val="false"/>
          <w:color w:val="000000"/>
          <w:sz w:val="28"/>
        </w:rPr>
        <w:t>№ 41/326-6с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4-1. Исключен решением Шымкентского городского маслихата от 26.11.2018 </w:t>
      </w:r>
      <w:r>
        <w:rPr>
          <w:rFonts w:ascii="Times New Roman"/>
          <w:b w:val="false"/>
          <w:i w:val="false"/>
          <w:color w:val="000000"/>
          <w:sz w:val="28"/>
        </w:rPr>
        <w:t>№ 41/326-6с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Учесть, что в городском бюджете на 2018 год предусмотрены кредиты из областного бюджета на проектирование и (или) строительство жилья – 1 245 361 тысяч тенге.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изменениями, внесенными решениями Шымкентского городского маслихата Южно-Казахстанской области от 06.04.2018 </w:t>
      </w:r>
      <w:r>
        <w:rPr>
          <w:rFonts w:ascii="Times New Roman"/>
          <w:b w:val="false"/>
          <w:i w:val="false"/>
          <w:color w:val="000000"/>
          <w:sz w:val="28"/>
        </w:rPr>
        <w:t>№ 27/233-6с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21.09.2018 </w:t>
      </w:r>
      <w:r>
        <w:rPr>
          <w:rFonts w:ascii="Times New Roman"/>
          <w:b w:val="false"/>
          <w:i w:val="false"/>
          <w:color w:val="000000"/>
          <w:sz w:val="28"/>
        </w:rPr>
        <w:t>№ 37/289-6c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Утвердить резерв акимата города на 2018 год в сумме 81 616 тысяч тенге.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изменениями, внесенными решением Шымкентского городского маслихата решения Шымкентского городского маслихата от 27.07.2018 </w:t>
      </w:r>
      <w:r>
        <w:rPr>
          <w:rFonts w:ascii="Times New Roman"/>
          <w:b w:val="false"/>
          <w:i w:val="false"/>
          <w:color w:val="000000"/>
          <w:sz w:val="28"/>
        </w:rPr>
        <w:t>№ 35/279-6c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на 2018 год перечень бюджетной программы, не подлежащей секвестру в процессе исполнения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бюджетные программы районов в городе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Настоящее решение вводится в действие с 1 января 2018 года.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Нурмаханов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городского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Бекназаров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24/192-6с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Шымкент на 2018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Шымкентского городского маслихата от 26.11.2018 </w:t>
      </w:r>
      <w:r>
        <w:rPr>
          <w:rFonts w:ascii="Times New Roman"/>
          <w:b w:val="false"/>
          <w:i w:val="false"/>
          <w:color w:val="ff0000"/>
          <w:sz w:val="28"/>
        </w:rPr>
        <w:t>№ 41/326-6с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7"/>
        <w:gridCol w:w="788"/>
        <w:gridCol w:w="1070"/>
        <w:gridCol w:w="1070"/>
        <w:gridCol w:w="5824"/>
        <w:gridCol w:w="27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53 751 894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26 311 790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7 029 474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7 029 474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5 243 007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5 243 007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4 946 421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3 227 475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325 417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1 391 510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8 525 571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7 881 999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117 703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458 856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67 013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129 674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129 674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437 643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437 643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132 318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106 818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95 318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3 102 639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2 670 914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2 670 914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431 725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412 738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18 987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24 205 147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24 205 147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24 205 147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57 709 873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1 087 400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880 841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25 851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599 269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200 668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398 601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255 721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252 530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23 713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23 713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23 713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182 846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55 264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52 904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127 582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127 582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44 591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33 803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33 803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33 803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149 319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система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123 845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123 845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123 845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30 273 887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8 318 084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8 063 163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396 698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7 666 465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254 921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254 921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20 117 859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18 535 604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17 865 291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670 313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1 582 255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1 582 255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1 837 944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1 837 944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35 424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747 614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112 175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й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942 370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1 865 153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55 777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42 951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42 951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1 471 602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1 471 602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398 496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26 576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467 854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56 159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113 432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241 079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159 874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337 774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337 774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87 565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26 768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неправительственном секторе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214 781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13 630 900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5 750 076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4 532 991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4 279 690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253 301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11 932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1 183 153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60 113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969 452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Мероприятия, направленные на поддержание сейсмоустойчивости жилых зданий, расположенных в сейсмоопасных регионах Республики Казахстан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151 588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2 500 112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2 450 112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55 910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1 094 680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1 298 681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5 380 712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539 639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473 030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66 609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24 092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24 092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4 816 981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474 564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1 400 163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20 376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2 921 878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3 073 214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826 520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427 683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312 439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зоопарков и дендропарков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115 244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387 358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387 358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1 738 914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1 603 810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1 477 885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103 941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135 104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135 104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324 989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123 773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100 909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22 864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201 216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201 216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182 791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42 168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28 573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140 623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101 948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38 675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895 803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643 318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137 161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137 161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506 157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506 157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252 485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252 485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252 485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242 574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190 366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182 454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57 579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57 438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30 125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52 208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52 208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52 208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129 788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129 788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39 322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37 263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90 466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38 253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52 213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5 729 708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5 704 837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5 704 837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3 844 351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1 860 486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24 871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24 871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24 871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455 696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81 947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81 947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81 485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373 749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81 617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81 617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221 343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221 343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70 789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70 789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128 521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128 521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128 521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128 517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-3 957 979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3 957 979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57 709 873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57 709 873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24/192-6с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Шымкент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решения Шымкентского городского маслихата Южно-Казахстанской области от 06.04.2018 </w:t>
      </w:r>
      <w:r>
        <w:rPr>
          <w:rFonts w:ascii="Times New Roman"/>
          <w:b w:val="false"/>
          <w:i w:val="false"/>
          <w:color w:val="ff0000"/>
          <w:sz w:val="28"/>
        </w:rPr>
        <w:t>№ 27/233-6с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3"/>
        <w:gridCol w:w="823"/>
        <w:gridCol w:w="1117"/>
        <w:gridCol w:w="1118"/>
        <w:gridCol w:w="5535"/>
        <w:gridCol w:w="28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94 035 874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60 661 306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11 948 864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11 948 864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9 264 083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9 264 083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9 324 841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6 297 597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801 358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2 223 201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29 147 678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27 813 649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240 255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965 329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128 445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975 840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975 840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122 649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122 649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120 879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623 120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621 520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575 520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32 628 799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32 628 799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32 628 799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94 035 874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998 516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741 228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280 014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280 014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440 009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440 009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257 288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102 432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102 432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154 856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154 856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58 521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58 521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58 521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58 521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610 238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система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28 188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28 188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28 188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482 050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482 050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482 050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56 486 762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17 444 314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17 344 314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739 528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16 604 786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34 057 223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32 557 223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31 368 981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1 188 242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4 985 225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4 985 225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56 711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1 479 130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198 039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3 248 422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2 396 781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1 103 977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1 032 830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1 032 830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71 147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71 147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1 111 145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1 111 145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120 961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289 107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101 766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143 928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310 654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104 480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181 659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181 659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145 533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19 083 239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7 939 218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5 862 704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2 396 608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3 466 096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17 214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17 214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28 745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28 745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2 030 555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79 673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459 012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Мероприятия, направленные на поддержание сейсмоустойчивости жилых зданий, расположенных в сейсмоопасных регионах Республики Казахстан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41 870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3 657 271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252 527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252 527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3 404 744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2 007 454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1 047 290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7 486 750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1 296 409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1 039 348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257 061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6 140 341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1 354 789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2 212 155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107 931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2 465 466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3 743 711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516 540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385 540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208 981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зоопарков и дендропарков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176 559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2 384 991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2 334 991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22 516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2 196 376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95 683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20 416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614 799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226 519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192 054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34 465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388 280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388 280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227 381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22 332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22 332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205 049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144 406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60 643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5 111 570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3 761 570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3 761 570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3 761 570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383 363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313 774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293 774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71 158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64 697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111 556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69 589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69 589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69 589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111 315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111 315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52 911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52 911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58 404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58 404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4 599 669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4 554 653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4 554 653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2 899 596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1 655 057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45 016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45 016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45 016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451 185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51 185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51 185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51 185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24/192-6с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Шымкент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3 - в редакции решения Шымкентского городского маслихата Южно-Казахстанской области от 06.04.2018 </w:t>
      </w:r>
      <w:r>
        <w:rPr>
          <w:rFonts w:ascii="Times New Roman"/>
          <w:b w:val="false"/>
          <w:i w:val="false"/>
          <w:color w:val="ff0000"/>
          <w:sz w:val="28"/>
        </w:rPr>
        <w:t>№ 27/233-6с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3"/>
        <w:gridCol w:w="823"/>
        <w:gridCol w:w="1117"/>
        <w:gridCol w:w="1118"/>
        <w:gridCol w:w="5535"/>
        <w:gridCol w:w="28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78 445 743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64 357 464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13 138 365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13 138 365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10 268 952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10 268 952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9 977 181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6 738 030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857 453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2 378 825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29 928 817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28 501 405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257 073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1 032 903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137 436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1 044 149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1 044 149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130 164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130 164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128 084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629 730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628 030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581 030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13 328 385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13 328 385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13 328 385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72 491 002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864 921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742 489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280 014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280 014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441 270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441 270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122 432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102 432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102 432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58 521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58 521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58 521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58 521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510 835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система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28 785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28 785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28 785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482 050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482 050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482 050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48 883 258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7 365 585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7 355 585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757 585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6 598 000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38 494 208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31 863 155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30 651 225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1 211 930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6 631 053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6 631 053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3 023 465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3 023 465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56 711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1 538 295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205 961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1 219 459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1 812 121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498 243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424 250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424 250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73 993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73 993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1 132 219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1 132 219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129 429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289 107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105 678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148 965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310 654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108 137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181 659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181 659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145 533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10 592 227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4 736 422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3 518 920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1 883 790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1 635 130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17 214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17 214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28 745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28 745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1 171 543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79 673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Мероприятия, направленные на поддержание сейсмоустойчивости жилых зданий, расположенных в сейсмоопасных регионах Республики Казахстан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41 870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2 365 036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485 790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485 790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1 879 246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1 222 486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606 760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3 490 769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1 301 257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1 039 348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261 909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2 139 512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831 308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107 931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500 273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3 710 780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473 623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392 623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216 064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зоопарков и дендропарков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176 559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2 389 634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2 339 634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22 516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2 196 376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99 510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21 232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618 671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230 391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195 926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34 465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388 280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388 280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228 852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22 417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22 417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206 435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145 792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60 643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2 663 376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1 696 917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1 696 917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1 696 917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966 459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966 459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966 459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383 363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313 774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293 774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71 158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64 697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111 556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69 589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69 589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69 589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111 315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111 315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52 911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52 911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58 404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58 404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2 748 096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2 703 080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2 703 080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2 403 080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45 016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45 016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45 016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151 185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51 185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51 185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51 185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5 954 741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ДЕФИЦИТА (ИСПОЛЬЗОВАНИЕ ПРОФИЦИТА) БЮДЖЕТА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-5 954 741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24/192-6с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бюджетной программы, не подлежащей секвестру в процессе исполнения бюджета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3"/>
        <w:gridCol w:w="1316"/>
        <w:gridCol w:w="2776"/>
        <w:gridCol w:w="2776"/>
        <w:gridCol w:w="33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24/192-6с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районов в городе на 2018-2020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5 - в редакции решения Шымкентского городского маслихата от 27.07.2018 </w:t>
      </w:r>
      <w:r>
        <w:rPr>
          <w:rFonts w:ascii="Times New Roman"/>
          <w:b w:val="false"/>
          <w:i w:val="false"/>
          <w:color w:val="ff0000"/>
          <w:sz w:val="28"/>
        </w:rPr>
        <w:t>№ 35/279-6c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472"/>
        <w:gridCol w:w="995"/>
        <w:gridCol w:w="996"/>
        <w:gridCol w:w="2574"/>
        <w:gridCol w:w="1913"/>
        <w:gridCol w:w="2308"/>
        <w:gridCol w:w="230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годам (тысяч тенге)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23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23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806 839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1 767 418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1 773 527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255 721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440 009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441 270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255 721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440 009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441 270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255 721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440 009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441 270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252 530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440 009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441 270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60 887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105 881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105 881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Аль-Фарабийский район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60 906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111 716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112 977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Енбекшинский район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78 442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121 047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121 047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Каратауский район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52 295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101 365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101 365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3 191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Аль-Фарабийский район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Каратауский район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2 324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539 639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1 296 409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1 301 257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539 639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1 296 409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1 301 257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539 639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1 296 409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1 301 257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473 030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1 039 348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1 039 348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95 372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214 473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214 473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Аль-Фарабийский район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56 651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124 353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124 353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Енбекшинский район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234 040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497 615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497 615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Каратауский район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86 967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202 907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202 907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66 609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257 061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261 909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13 593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69 252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74 100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Аль-Фарабийский район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18 239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73 275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73 275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Енбекшинский район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23 720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80 321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80 321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Каратауский район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11 057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34 213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34 213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11 479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11 479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11 479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11 479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7 750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Аль-Фарабийский район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7 750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Енбекшинский район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4 406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7 750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Каратауский район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3 166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7 750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