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9661" w14:textId="2c89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26 апреля 2017 года № 112. Зарегистрировано Департаментом юстиции Южно-Казахстанской области 4 мая 2017 года № 4093. Утратило силу постановлением акимата города Арыс Южно-Казахстанской области от 15 ноября 2017 года № 402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15.11.2017 № 402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Арыс от 15 декабря 2016 года № 368 "Об утверждении государственного образовательного заказа на дошкольное воспитание и обучение, размер подушевого финансирования и родительской платы" (зарегистрированный в Реестре государственной регистрации нормативных правовых актов № 3947, опубликованное в газете "Арыс ақиқаты" от 10 января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Р.Айтбаева.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от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апреля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4014"/>
        <w:gridCol w:w="4015"/>
        <w:gridCol w:w="3182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Арыс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от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апреля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 -детский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от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апреля №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5369"/>
        <w:gridCol w:w="6486"/>
      </w:tblGrid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до 3 лет (не более), тенге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питание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 на одного ребенка на 1 день в зависимости от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Рассчитан на фактические рабочие дни.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