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e8ce2" w14:textId="3ce8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Арыс от 15 декабря 2016 года за № 370 "Об определении специально отведенных мест для выездной торговли на территории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29 мая 2017 года № 250. Зарегистрировано Департаментом юстиции Южно-Казахстанской области 2 июня 2017 года № 4115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15 декабря 2016 года № 370 "Об определении специально отведенных мест для выездной торговли на территории города Арыс" (зарегистрировано в Реестре государственной регистрации нормативных правовых актов за № 3949, опубликовано 10 января 2017 года в газете "Арыс ақиқаты").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акима" города Арыс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Арыс,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размещение настоящего постановления на интернет-ресурсе акимата города Арыс.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города С.Дарибай.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